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FA40F8" w:rsidRDefault="0090420C" w:rsidP="009D515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Znak sprawy: </w:t>
      </w:r>
      <w:r w:rsidR="00F31701">
        <w:rPr>
          <w:rFonts w:ascii="Cambria" w:hAnsi="Cambria" w:cs="Arial"/>
          <w:b/>
          <w:sz w:val="20"/>
          <w:szCs w:val="20"/>
        </w:rPr>
        <w:t xml:space="preserve">NR </w:t>
      </w:r>
      <w:r w:rsidR="007C3FF2">
        <w:rPr>
          <w:rFonts w:ascii="Cambria" w:hAnsi="Cambria" w:cs="Arial"/>
          <w:b/>
          <w:sz w:val="20"/>
          <w:szCs w:val="20"/>
        </w:rPr>
        <w:t>DT</w:t>
      </w:r>
      <w:r w:rsidR="00564180">
        <w:rPr>
          <w:rFonts w:ascii="Cambria" w:hAnsi="Cambria" w:cs="Arial"/>
          <w:b/>
          <w:sz w:val="20"/>
          <w:szCs w:val="20"/>
        </w:rPr>
        <w:t>.26.7.</w:t>
      </w:r>
      <w:r w:rsidR="00A00CF0">
        <w:rPr>
          <w:rFonts w:ascii="Cambria" w:hAnsi="Cambria" w:cs="Arial"/>
          <w:b/>
          <w:sz w:val="20"/>
          <w:szCs w:val="20"/>
        </w:rPr>
        <w:t>201</w:t>
      </w:r>
      <w:r w:rsidR="0006424A">
        <w:rPr>
          <w:rFonts w:ascii="Cambria" w:hAnsi="Cambria" w:cs="Arial"/>
          <w:b/>
          <w:sz w:val="20"/>
          <w:szCs w:val="20"/>
        </w:rPr>
        <w:t>9</w:t>
      </w:r>
      <w:r w:rsidR="00A00CF0">
        <w:rPr>
          <w:rFonts w:ascii="Cambria" w:hAnsi="Cambria" w:cs="Arial"/>
          <w:b/>
          <w:sz w:val="20"/>
          <w:szCs w:val="20"/>
        </w:rPr>
        <w:t>.P-</w:t>
      </w:r>
      <w:r w:rsidR="00564180">
        <w:rPr>
          <w:rFonts w:ascii="Cambria" w:hAnsi="Cambria" w:cs="Arial"/>
          <w:b/>
          <w:sz w:val="20"/>
          <w:szCs w:val="20"/>
        </w:rPr>
        <w:t xml:space="preserve">7              </w:t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="000246C4">
        <w:rPr>
          <w:rFonts w:ascii="Cambria" w:hAnsi="Cambria"/>
          <w:sz w:val="20"/>
          <w:szCs w:val="20"/>
        </w:rPr>
        <w:t xml:space="preserve">                   </w:t>
      </w:r>
      <w:r w:rsidR="009D515A" w:rsidRPr="00FA40F8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="009D515A" w:rsidRPr="00FA40F8">
        <w:rPr>
          <w:rFonts w:ascii="Cambria" w:hAnsi="Cambria" w:cs="Arial"/>
          <w:sz w:val="20"/>
          <w:szCs w:val="20"/>
        </w:rPr>
        <w:t xml:space="preserve"> nr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SIWZ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06424A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235B00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FA40F8">
        <w:rPr>
          <w:rFonts w:ascii="Cambria" w:hAnsi="Cambria" w:cs="Arial"/>
          <w:b w:val="0"/>
          <w:sz w:val="20"/>
          <w:szCs w:val="20"/>
        </w:rPr>
        <w:t xml:space="preserve"> przetargu nieograniczonym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360CE0" w:rsidRPr="00407270" w:rsidRDefault="00360CE0" w:rsidP="00360CE0">
      <w:pPr>
        <w:pStyle w:val="Tytu"/>
        <w:shd w:val="clear" w:color="auto" w:fill="BFBFBF"/>
        <w:spacing w:line="276" w:lineRule="auto"/>
        <w:rPr>
          <w:rFonts w:ascii="Cambria" w:hAnsi="Cambria" w:cs="Arial"/>
          <w:sz w:val="20"/>
          <w:szCs w:val="20"/>
        </w:rPr>
      </w:pPr>
    </w:p>
    <w:p w:rsidR="007C3FF2" w:rsidRPr="0006424A" w:rsidRDefault="007C3FF2" w:rsidP="007C3FF2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424A">
        <w:rPr>
          <w:rFonts w:ascii="Cambria" w:hAnsi="Cambria" w:cs="Arial"/>
          <w:b/>
          <w:bCs/>
          <w:sz w:val="20"/>
          <w:szCs w:val="20"/>
        </w:rPr>
        <w:t>„</w:t>
      </w:r>
      <w:r w:rsidR="0006424A" w:rsidRPr="0006424A">
        <w:rPr>
          <w:rFonts w:asciiTheme="majorHAnsi" w:hAnsiTheme="majorHAnsi"/>
          <w:b/>
          <w:i/>
        </w:rPr>
        <w:t xml:space="preserve">Dostawa </w:t>
      </w:r>
      <w:r w:rsidR="00732748">
        <w:rPr>
          <w:rFonts w:asciiTheme="majorHAnsi" w:hAnsiTheme="majorHAnsi"/>
          <w:b/>
          <w:i/>
        </w:rPr>
        <w:t>kosiarki bijakowej</w:t>
      </w:r>
      <w:r w:rsidR="0006424A" w:rsidRPr="0006424A">
        <w:rPr>
          <w:rFonts w:asciiTheme="majorHAnsi" w:hAnsiTheme="majorHAnsi"/>
          <w:b/>
          <w:i/>
        </w:rPr>
        <w:t xml:space="preserve"> na potrzeby Zarządu Dróg Powiatowych w Sandomierzu</w:t>
      </w:r>
      <w:r w:rsidRPr="0006424A">
        <w:rPr>
          <w:rFonts w:ascii="Cambria" w:hAnsi="Cambria" w:cs="Arial"/>
          <w:b/>
          <w:bCs/>
          <w:sz w:val="20"/>
          <w:szCs w:val="20"/>
        </w:rPr>
        <w:t>”</w:t>
      </w:r>
    </w:p>
    <w:p w:rsidR="00FA40F8" w:rsidRP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016153" w:rsidRPr="00FA40F8" w:rsidRDefault="00016153" w:rsidP="00360CE0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określonymi w specyfikacji istotnych warunków zamówienia dla tego przetargu składamy niniejszą ofertę: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bookmarkStart w:id="0" w:name="_GoBack"/>
      <w:bookmarkEnd w:id="0"/>
      <w:r w:rsidRPr="00E711A3">
        <w:rPr>
          <w:rFonts w:ascii="Cambria" w:hAnsi="Cambria" w:cs="Tahoma"/>
          <w:b/>
          <w:sz w:val="20"/>
          <w:szCs w:val="20"/>
        </w:rPr>
        <w:t>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360CE0" w:rsidRDefault="00360CE0" w:rsidP="00360CE0">
      <w:pPr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</w:p>
    <w:p w:rsidR="00016153" w:rsidRPr="00FA40F8" w:rsidRDefault="00360CE0" w:rsidP="00360CE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.</w:t>
      </w:r>
      <w:r w:rsidR="00016153"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W pkt. 22.</w:t>
      </w:r>
      <w:r w:rsidR="0006424A">
        <w:rPr>
          <w:rFonts w:ascii="Cambria" w:eastAsia="Arial Unicode MS" w:hAnsi="Cambria" w:cs="Arial"/>
          <w:b/>
          <w:sz w:val="20"/>
          <w:szCs w:val="20"/>
        </w:rPr>
        <w:t>4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SIWZ 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Termin wykonania zamówienia </w:t>
      </w:r>
      <w:r w:rsidR="00FA40F8">
        <w:rPr>
          <w:rFonts w:ascii="Cambria" w:hAnsi="Cambria" w:cs="Tahoma"/>
          <w:snapToGrid w:val="0"/>
          <w:sz w:val="20"/>
          <w:szCs w:val="20"/>
        </w:rPr>
        <w:t xml:space="preserve">zgodnie z zapisami w pkt </w:t>
      </w:r>
      <w:r w:rsidR="0006424A">
        <w:rPr>
          <w:rFonts w:ascii="Cambria" w:hAnsi="Cambria" w:cs="Tahoma"/>
          <w:snapToGrid w:val="0"/>
          <w:sz w:val="20"/>
          <w:szCs w:val="20"/>
        </w:rPr>
        <w:t>7</w:t>
      </w:r>
      <w:r w:rsidR="00FA40F8">
        <w:rPr>
          <w:rFonts w:ascii="Cambria" w:hAnsi="Cambria" w:cs="Tahoma"/>
          <w:snapToGrid w:val="0"/>
          <w:sz w:val="20"/>
          <w:szCs w:val="20"/>
        </w:rPr>
        <w:t xml:space="preserve"> SIWZ</w:t>
      </w:r>
      <w:r w:rsidRPr="00FA40F8">
        <w:rPr>
          <w:rFonts w:ascii="Cambria" w:eastAsia="Times-Roman" w:hAnsi="Cambria" w:cs="Arial"/>
          <w:b/>
          <w:sz w:val="20"/>
          <w:szCs w:val="20"/>
        </w:rPr>
        <w:t>.</w:t>
      </w:r>
    </w:p>
    <w:p w:rsidR="00016153" w:rsidRPr="00FA40F8" w:rsidRDefault="00016153" w:rsidP="00FA40F8">
      <w:pPr>
        <w:tabs>
          <w:tab w:val="left" w:pos="426"/>
        </w:tabs>
        <w:spacing w:after="240"/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Okres </w:t>
      </w:r>
      <w:r w:rsidR="0006424A">
        <w:rPr>
          <w:rFonts w:ascii="Cambria" w:hAnsi="Cambria" w:cs="Tahoma"/>
          <w:snapToGrid w:val="0"/>
          <w:sz w:val="20"/>
          <w:szCs w:val="20"/>
        </w:rPr>
        <w:t>gwarancji</w:t>
      </w:r>
      <w:r w:rsidRPr="00FA40F8">
        <w:rPr>
          <w:rFonts w:ascii="Cambria" w:hAnsi="Cambria" w:cs="Tahoma"/>
          <w:snapToGrid w:val="0"/>
          <w:sz w:val="20"/>
          <w:szCs w:val="20"/>
        </w:rPr>
        <w:t xml:space="preserve"> - </w:t>
      </w:r>
      <w:r w:rsidR="00360CE0" w:rsidRPr="003F3B23">
        <w:rPr>
          <w:rFonts w:ascii="Cambria" w:hAnsi="Cambria" w:cs="Tahoma"/>
          <w:b/>
          <w:bCs/>
          <w:sz w:val="20"/>
          <w:szCs w:val="20"/>
        </w:rPr>
        <w:t>………….. miesięcy</w:t>
      </w:r>
      <w:r w:rsidR="00360CE0">
        <w:rPr>
          <w:rFonts w:ascii="Cambria" w:hAnsi="Cambria" w:cs="Tahoma"/>
          <w:b/>
          <w:bCs/>
          <w:sz w:val="20"/>
          <w:szCs w:val="20"/>
        </w:rPr>
        <w:t xml:space="preserve">,  </w:t>
      </w:r>
      <w:r w:rsidR="00360CE0">
        <w:rPr>
          <w:rFonts w:ascii="Cambria" w:hAnsi="Cambria" w:cs="Tahoma"/>
          <w:snapToGrid w:val="0"/>
          <w:sz w:val="20"/>
          <w:szCs w:val="20"/>
        </w:rPr>
        <w:t>(</w:t>
      </w:r>
      <w:r w:rsidR="0006424A">
        <w:rPr>
          <w:rFonts w:ascii="Cambria" w:hAnsi="Cambria" w:cs="Tahoma"/>
          <w:sz w:val="20"/>
          <w:szCs w:val="20"/>
        </w:rPr>
        <w:t>od daty dostawy przedmiotu zamówienia potwierdzonej protokołem przekazania</w:t>
      </w:r>
      <w:r w:rsidR="00FA40F8" w:rsidRPr="00F31701">
        <w:rPr>
          <w:rFonts w:ascii="Cambria" w:hAnsi="Cambria" w:cs="Tahoma"/>
          <w:snapToGrid w:val="0"/>
          <w:sz w:val="20"/>
          <w:szCs w:val="20"/>
        </w:rPr>
        <w:t>)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>będą zgodne z wzorem umowy będącym załącznikiem do SIWZ.</w:t>
      </w:r>
    </w:p>
    <w:p w:rsidR="00016153" w:rsidRPr="00FA40F8" w:rsidRDefault="00016153" w:rsidP="00265906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 xml:space="preserve">Oświadczamy, że zapoznaliśmy się ze specyfikacją istotnych warunków zamówienia, w tym z </w:t>
      </w:r>
      <w:r w:rsidR="00265906">
        <w:rPr>
          <w:rFonts w:ascii="Cambria" w:hAnsi="Cambria" w:cs="Tahoma"/>
          <w:sz w:val="20"/>
          <w:szCs w:val="20"/>
        </w:rPr>
        <w:t xml:space="preserve">wzorem umowy </w:t>
      </w:r>
      <w:r w:rsidRPr="00FA40F8">
        <w:rPr>
          <w:rFonts w:ascii="Cambria" w:hAnsi="Cambria" w:cs="Tahoma"/>
          <w:sz w:val="20"/>
          <w:szCs w:val="20"/>
        </w:rPr>
        <w:t>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Następujące części zamówienia zamierzamy zlecić podwykonawcom:</w:t>
      </w:r>
    </w:p>
    <w:p w:rsidR="00016153" w:rsidRPr="00FA40F8" w:rsidRDefault="00016153" w:rsidP="00016153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Zamawiającego.</w:t>
      </w:r>
    </w:p>
    <w:p w:rsidR="00360CE0" w:rsidRPr="00D72DCC" w:rsidRDefault="00360CE0" w:rsidP="00360CE0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D72DCC">
        <w:rPr>
          <w:rFonts w:ascii="Cambria" w:hAnsi="Cambria" w:cs="Calibri"/>
          <w:sz w:val="20"/>
          <w:szCs w:val="20"/>
        </w:rPr>
        <w:t xml:space="preserve">Informuję, że </w:t>
      </w:r>
      <w:r w:rsidRPr="00D72DCC">
        <w:rPr>
          <w:rFonts w:ascii="Cambria" w:hAnsi="Cambria" w:cs="Calibri"/>
          <w:b/>
          <w:sz w:val="20"/>
          <w:szCs w:val="20"/>
        </w:rPr>
        <w:t>jestem / nie jestem</w:t>
      </w:r>
      <w:r w:rsidRPr="00D72DCC">
        <w:rPr>
          <w:rFonts w:ascii="Cambria" w:hAnsi="Cambria" w:cs="Calibri"/>
          <w:sz w:val="20"/>
          <w:szCs w:val="20"/>
        </w:rPr>
        <w:t xml:space="preserve"> (niepotrzebne skreślić) </w:t>
      </w:r>
      <w:r w:rsidRPr="00D72DCC">
        <w:rPr>
          <w:rFonts w:ascii="Cambria" w:hAnsi="Cambria" w:cs="Calibri"/>
          <w:b/>
          <w:sz w:val="20"/>
          <w:szCs w:val="20"/>
        </w:rPr>
        <w:t>małym/średnim*** przedsiębiorcą</w:t>
      </w:r>
      <w:r w:rsidRPr="00D72DCC">
        <w:rPr>
          <w:rFonts w:ascii="Cambria" w:hAnsi="Cambria"/>
          <w:b/>
          <w:sz w:val="20"/>
          <w:szCs w:val="20"/>
        </w:rPr>
        <w:t>.</w:t>
      </w:r>
    </w:p>
    <w:p w:rsidR="00360CE0" w:rsidRPr="00A70A04" w:rsidRDefault="00360CE0" w:rsidP="00360CE0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A70A04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360CE0" w:rsidRPr="00A70A04" w:rsidRDefault="00360CE0" w:rsidP="00360CE0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</w:t>
      </w:r>
      <w:r>
        <w:rPr>
          <w:rFonts w:ascii="Cambria" w:eastAsia="Calibri" w:hAnsi="Cambria"/>
          <w:i/>
          <w:sz w:val="18"/>
          <w:szCs w:val="18"/>
          <w:lang w:eastAsia="en-GB"/>
        </w:rPr>
        <w:t xml:space="preserve">roprzedsiębiorstwami ani małymi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przedsiębiorstwami</w:t>
      </w:r>
      <w:r w:rsidR="00564180">
        <w:rPr>
          <w:rFonts w:ascii="Cambria" w:eastAsia="Calibri" w:hAnsi="Cambria"/>
          <w:i/>
          <w:sz w:val="18"/>
          <w:szCs w:val="18"/>
          <w:lang w:eastAsia="en-GB"/>
        </w:rPr>
        <w:t xml:space="preserve">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360CE0" w:rsidRPr="00360CE0" w:rsidRDefault="00360CE0" w:rsidP="00360CE0">
      <w:pPr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 xml:space="preserve">…....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0246C4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6"/>
          <w:szCs w:val="16"/>
        </w:rPr>
      </w:pPr>
    </w:p>
    <w:p w:rsidR="00016153" w:rsidRPr="000246C4" w:rsidRDefault="00016153" w:rsidP="00016153">
      <w:pPr>
        <w:rPr>
          <w:rFonts w:ascii="Cambria" w:hAnsi="Cambria"/>
          <w:sz w:val="16"/>
          <w:szCs w:val="16"/>
        </w:rPr>
      </w:pPr>
      <w:r w:rsidRPr="000246C4">
        <w:rPr>
          <w:rFonts w:ascii="Cambria" w:hAnsi="Cambria"/>
          <w:sz w:val="16"/>
          <w:szCs w:val="16"/>
        </w:rPr>
        <w:t>*niepotrzebne skreślić</w:t>
      </w: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sectPr w:rsidR="00F31701" w:rsidRPr="00F31701" w:rsidSect="00F31701">
      <w:footerReference w:type="even" r:id="rId7"/>
      <w:footerReference w:type="default" r:id="rId8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6E" w:rsidRDefault="0062336E">
      <w:r>
        <w:separator/>
      </w:r>
    </w:p>
  </w:endnote>
  <w:endnote w:type="continuationSeparator" w:id="0">
    <w:p w:rsidR="0062336E" w:rsidRDefault="0062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C864E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6E" w:rsidRDefault="0062336E">
      <w:r>
        <w:separator/>
      </w:r>
    </w:p>
  </w:footnote>
  <w:footnote w:type="continuationSeparator" w:id="0">
    <w:p w:rsidR="0062336E" w:rsidRDefault="00623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46C4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424A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1728A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3B31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1B17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906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0CE0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588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3A02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3B7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180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1507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336E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79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3C0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2748"/>
    <w:rsid w:val="0073327C"/>
    <w:rsid w:val="0073388F"/>
    <w:rsid w:val="00733CAF"/>
    <w:rsid w:val="00734D6E"/>
    <w:rsid w:val="007358E6"/>
    <w:rsid w:val="00737587"/>
    <w:rsid w:val="007433E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980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3FF2"/>
    <w:rsid w:val="007C4815"/>
    <w:rsid w:val="007C5B9E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CCE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68C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D7E"/>
    <w:rsid w:val="009427CB"/>
    <w:rsid w:val="009430B4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B09"/>
    <w:rsid w:val="00983D87"/>
    <w:rsid w:val="0098603A"/>
    <w:rsid w:val="00987CF6"/>
    <w:rsid w:val="00990C28"/>
    <w:rsid w:val="00992014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ADC"/>
    <w:rsid w:val="009F2CBB"/>
    <w:rsid w:val="009F3788"/>
    <w:rsid w:val="009F41F4"/>
    <w:rsid w:val="009F6752"/>
    <w:rsid w:val="009F7330"/>
    <w:rsid w:val="00A00CF0"/>
    <w:rsid w:val="00A01864"/>
    <w:rsid w:val="00A0223C"/>
    <w:rsid w:val="00A05C0F"/>
    <w:rsid w:val="00A06B79"/>
    <w:rsid w:val="00A06C60"/>
    <w:rsid w:val="00A1134B"/>
    <w:rsid w:val="00A14EE6"/>
    <w:rsid w:val="00A17BD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0BB2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47992"/>
    <w:rsid w:val="00B50FDE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4ADF"/>
    <w:rsid w:val="00C451BB"/>
    <w:rsid w:val="00C46491"/>
    <w:rsid w:val="00C51F8C"/>
    <w:rsid w:val="00C5533B"/>
    <w:rsid w:val="00C57F0E"/>
    <w:rsid w:val="00C62E15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64E6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2A56"/>
    <w:rsid w:val="00D838D5"/>
    <w:rsid w:val="00D84681"/>
    <w:rsid w:val="00D869C2"/>
    <w:rsid w:val="00D87117"/>
    <w:rsid w:val="00D871CB"/>
    <w:rsid w:val="00D90792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4661"/>
    <w:rsid w:val="00DC6FCE"/>
    <w:rsid w:val="00DD0167"/>
    <w:rsid w:val="00DD15B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124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07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0F5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07A1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2</cp:revision>
  <cp:lastPrinted>2018-06-21T09:48:00Z</cp:lastPrinted>
  <dcterms:created xsi:type="dcterms:W3CDTF">2019-06-25T08:31:00Z</dcterms:created>
  <dcterms:modified xsi:type="dcterms:W3CDTF">2019-06-25T08:31:00Z</dcterms:modified>
</cp:coreProperties>
</file>