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9A" w:rsidRPr="003E0DB0" w:rsidRDefault="004F47F9" w:rsidP="009D515A">
      <w:pPr>
        <w:rPr>
          <w:rFonts w:asciiTheme="majorHAnsi" w:hAnsiTheme="majorHAnsi" w:cs="Arial"/>
          <w:sz w:val="22"/>
          <w:szCs w:val="22"/>
        </w:rPr>
      </w:pPr>
      <w:r w:rsidRPr="003E0DB0">
        <w:rPr>
          <w:rFonts w:asciiTheme="majorHAnsi" w:hAnsiTheme="majorHAnsi" w:cs="Arial"/>
          <w:sz w:val="22"/>
          <w:szCs w:val="22"/>
        </w:rPr>
        <w:t>Znak sprawy:</w:t>
      </w:r>
      <w:r w:rsidR="00445E14" w:rsidRPr="003E0DB0">
        <w:rPr>
          <w:rFonts w:asciiTheme="majorHAnsi" w:hAnsiTheme="majorHAnsi" w:cs="Arial"/>
          <w:sz w:val="22"/>
          <w:szCs w:val="22"/>
        </w:rPr>
        <w:t xml:space="preserve"> </w:t>
      </w:r>
      <w:r w:rsidRPr="003E0DB0">
        <w:rPr>
          <w:rStyle w:val="Pogrubienie"/>
          <w:rFonts w:asciiTheme="majorHAnsi" w:hAnsiTheme="majorHAnsi"/>
          <w:sz w:val="22"/>
          <w:szCs w:val="22"/>
        </w:rPr>
        <w:t>DT.26.1</w:t>
      </w:r>
      <w:r w:rsidR="007633DD">
        <w:rPr>
          <w:rStyle w:val="Pogrubienie"/>
          <w:rFonts w:asciiTheme="majorHAnsi" w:hAnsiTheme="majorHAnsi"/>
          <w:sz w:val="22"/>
          <w:szCs w:val="22"/>
        </w:rPr>
        <w:t>8</w:t>
      </w:r>
      <w:r w:rsidRPr="003E0DB0">
        <w:rPr>
          <w:rStyle w:val="Pogrubienie"/>
          <w:rFonts w:asciiTheme="majorHAnsi" w:hAnsiTheme="majorHAnsi"/>
          <w:sz w:val="22"/>
          <w:szCs w:val="22"/>
        </w:rPr>
        <w:t>.201</w:t>
      </w:r>
      <w:r w:rsidR="00445E14" w:rsidRPr="003E0DB0">
        <w:rPr>
          <w:rStyle w:val="Pogrubienie"/>
          <w:rFonts w:asciiTheme="majorHAnsi" w:hAnsiTheme="majorHAnsi"/>
          <w:sz w:val="22"/>
          <w:szCs w:val="22"/>
        </w:rPr>
        <w:t>9</w:t>
      </w:r>
      <w:r w:rsidRPr="003E0DB0">
        <w:rPr>
          <w:rStyle w:val="Pogrubienie"/>
          <w:rFonts w:asciiTheme="majorHAnsi" w:hAnsiTheme="majorHAnsi"/>
          <w:sz w:val="22"/>
          <w:szCs w:val="22"/>
        </w:rPr>
        <w:t>.ZC</w:t>
      </w:r>
      <w:r w:rsidR="009D515A" w:rsidRPr="003E0DB0">
        <w:rPr>
          <w:rFonts w:asciiTheme="majorHAnsi" w:hAnsiTheme="majorHAnsi"/>
          <w:sz w:val="22"/>
          <w:szCs w:val="22"/>
        </w:rPr>
        <w:tab/>
      </w:r>
      <w:r w:rsidR="009D515A" w:rsidRPr="003E0DB0">
        <w:rPr>
          <w:rFonts w:asciiTheme="majorHAnsi" w:hAnsiTheme="majorHAnsi"/>
          <w:sz w:val="22"/>
          <w:szCs w:val="22"/>
        </w:rPr>
        <w:tab/>
      </w:r>
      <w:r w:rsidR="009D515A" w:rsidRPr="003E0DB0">
        <w:rPr>
          <w:rFonts w:asciiTheme="majorHAnsi" w:hAnsiTheme="majorHAnsi"/>
          <w:sz w:val="22"/>
          <w:szCs w:val="22"/>
        </w:rPr>
        <w:tab/>
      </w:r>
      <w:r w:rsidR="009D515A" w:rsidRPr="003E0DB0">
        <w:rPr>
          <w:rFonts w:asciiTheme="majorHAnsi" w:hAnsiTheme="majorHAnsi"/>
          <w:sz w:val="22"/>
          <w:szCs w:val="22"/>
        </w:rPr>
        <w:tab/>
      </w:r>
      <w:r w:rsidR="00445E14" w:rsidRPr="003E0DB0">
        <w:rPr>
          <w:rFonts w:asciiTheme="majorHAnsi" w:hAnsiTheme="majorHAnsi"/>
          <w:sz w:val="22"/>
          <w:szCs w:val="22"/>
        </w:rPr>
        <w:t xml:space="preserve">                                                         </w:t>
      </w:r>
      <w:r w:rsidR="00D37E9A" w:rsidRPr="003E0DB0">
        <w:rPr>
          <w:rFonts w:asciiTheme="majorHAnsi" w:hAnsiTheme="majorHAnsi" w:cs="Arial"/>
          <w:sz w:val="22"/>
          <w:szCs w:val="22"/>
        </w:rPr>
        <w:t>Z</w:t>
      </w:r>
      <w:r w:rsidR="00983423" w:rsidRPr="003E0DB0">
        <w:rPr>
          <w:rFonts w:asciiTheme="majorHAnsi" w:hAnsiTheme="majorHAnsi" w:cs="Arial"/>
          <w:sz w:val="22"/>
          <w:szCs w:val="22"/>
        </w:rPr>
        <w:t>ałącznik</w:t>
      </w:r>
      <w:r w:rsidR="009D515A" w:rsidRPr="003E0DB0">
        <w:rPr>
          <w:rFonts w:asciiTheme="majorHAnsi" w:hAnsiTheme="majorHAnsi" w:cs="Arial"/>
          <w:sz w:val="22"/>
          <w:szCs w:val="22"/>
        </w:rPr>
        <w:t xml:space="preserve"> nr </w:t>
      </w:r>
      <w:r w:rsidR="00EE1CDF" w:rsidRPr="003E0DB0">
        <w:rPr>
          <w:rFonts w:asciiTheme="majorHAnsi" w:hAnsiTheme="majorHAnsi" w:cs="Arial"/>
          <w:sz w:val="22"/>
          <w:szCs w:val="22"/>
        </w:rPr>
        <w:t>1</w:t>
      </w:r>
      <w:r w:rsidR="00DA509A" w:rsidRPr="003E0DB0">
        <w:rPr>
          <w:rFonts w:asciiTheme="majorHAnsi" w:hAnsiTheme="majorHAnsi" w:cs="Arial"/>
          <w:sz w:val="22"/>
          <w:szCs w:val="22"/>
        </w:rPr>
        <w:tab/>
      </w:r>
      <w:r w:rsidR="00DA509A" w:rsidRPr="003E0DB0">
        <w:rPr>
          <w:rFonts w:asciiTheme="majorHAnsi" w:hAnsiTheme="majorHAnsi" w:cs="Arial"/>
          <w:sz w:val="22"/>
          <w:szCs w:val="22"/>
        </w:rPr>
        <w:tab/>
      </w:r>
      <w:r w:rsidR="00DA509A" w:rsidRPr="003E0DB0">
        <w:rPr>
          <w:rFonts w:asciiTheme="majorHAnsi" w:hAnsiTheme="majorHAnsi" w:cs="Arial"/>
          <w:sz w:val="22"/>
          <w:szCs w:val="22"/>
        </w:rPr>
        <w:tab/>
      </w:r>
      <w:r w:rsidR="00DA509A" w:rsidRPr="003E0DB0">
        <w:rPr>
          <w:rFonts w:asciiTheme="majorHAnsi" w:hAnsiTheme="majorHAnsi" w:cs="Arial"/>
          <w:sz w:val="22"/>
          <w:szCs w:val="22"/>
        </w:rPr>
        <w:tab/>
      </w:r>
      <w:r w:rsidR="00DA509A" w:rsidRPr="003E0DB0">
        <w:rPr>
          <w:rFonts w:asciiTheme="majorHAnsi" w:hAnsiTheme="majorHAnsi" w:cs="Arial"/>
          <w:sz w:val="22"/>
          <w:szCs w:val="22"/>
        </w:rPr>
        <w:tab/>
      </w:r>
    </w:p>
    <w:p w:rsidR="00DA509A" w:rsidRPr="003E0DB0" w:rsidRDefault="00DA509A" w:rsidP="00DA509A">
      <w:pPr>
        <w:jc w:val="right"/>
        <w:rPr>
          <w:rFonts w:asciiTheme="majorHAnsi" w:hAnsiTheme="majorHAnsi" w:cs="Arial"/>
          <w:sz w:val="22"/>
          <w:szCs w:val="22"/>
        </w:rPr>
      </w:pPr>
    </w:p>
    <w:p w:rsidR="00DA509A" w:rsidRPr="003E0DB0" w:rsidRDefault="00DA509A" w:rsidP="00DA509A">
      <w:pPr>
        <w:ind w:left="4248"/>
        <w:jc w:val="right"/>
        <w:rPr>
          <w:rFonts w:asciiTheme="majorHAnsi" w:hAnsiTheme="majorHAnsi" w:cs="Arial"/>
          <w:sz w:val="22"/>
          <w:szCs w:val="22"/>
        </w:rPr>
      </w:pPr>
      <w:r w:rsidRPr="003E0DB0">
        <w:rPr>
          <w:rFonts w:asciiTheme="majorHAnsi" w:hAnsiTheme="majorHAnsi" w:cs="Arial"/>
          <w:sz w:val="22"/>
          <w:szCs w:val="22"/>
        </w:rPr>
        <w:t>Miejscowość i data…………………………</w:t>
      </w:r>
      <w:r w:rsidR="0040124E">
        <w:rPr>
          <w:rFonts w:asciiTheme="majorHAnsi" w:hAnsiTheme="majorHAnsi" w:cs="Arial"/>
          <w:sz w:val="22"/>
          <w:szCs w:val="22"/>
        </w:rPr>
        <w:t xml:space="preserve"> </w:t>
      </w:r>
      <w:r w:rsidR="00D80BA5" w:rsidRPr="003E0DB0">
        <w:rPr>
          <w:rFonts w:asciiTheme="majorHAnsi" w:hAnsiTheme="majorHAnsi" w:cs="Arial"/>
          <w:sz w:val="22"/>
          <w:szCs w:val="22"/>
        </w:rPr>
        <w:t>r.</w:t>
      </w:r>
    </w:p>
    <w:p w:rsidR="00DA509A" w:rsidRPr="003E0DB0" w:rsidRDefault="00DA509A" w:rsidP="00DA509A">
      <w:pPr>
        <w:jc w:val="right"/>
        <w:rPr>
          <w:rFonts w:asciiTheme="majorHAnsi" w:hAnsiTheme="majorHAnsi" w:cs="Arial"/>
          <w:sz w:val="22"/>
          <w:szCs w:val="22"/>
        </w:rPr>
      </w:pPr>
    </w:p>
    <w:p w:rsidR="00DA509A" w:rsidRPr="003E0DB0" w:rsidRDefault="00DA509A" w:rsidP="00DA509A">
      <w:pPr>
        <w:jc w:val="right"/>
        <w:rPr>
          <w:rFonts w:asciiTheme="majorHAnsi" w:hAnsiTheme="majorHAnsi" w:cs="Arial"/>
          <w:sz w:val="22"/>
          <w:szCs w:val="22"/>
        </w:rPr>
      </w:pPr>
    </w:p>
    <w:p w:rsidR="00DA509A" w:rsidRPr="003E0DB0" w:rsidRDefault="00DA509A" w:rsidP="00DA509A">
      <w:pPr>
        <w:rPr>
          <w:rFonts w:asciiTheme="majorHAnsi" w:hAnsiTheme="majorHAnsi" w:cs="Arial"/>
          <w:sz w:val="22"/>
          <w:szCs w:val="22"/>
        </w:rPr>
      </w:pPr>
    </w:p>
    <w:p w:rsidR="00DA509A" w:rsidRPr="003E0DB0" w:rsidRDefault="00DA509A" w:rsidP="00DA509A">
      <w:pPr>
        <w:rPr>
          <w:rFonts w:asciiTheme="majorHAnsi" w:hAnsiTheme="majorHAnsi" w:cs="Arial"/>
          <w:sz w:val="22"/>
          <w:szCs w:val="22"/>
        </w:rPr>
      </w:pPr>
      <w:r w:rsidRPr="003E0DB0">
        <w:rPr>
          <w:rFonts w:asciiTheme="majorHAnsi" w:hAnsiTheme="majorHAnsi" w:cs="Arial"/>
          <w:sz w:val="22"/>
          <w:szCs w:val="22"/>
        </w:rPr>
        <w:t>................................................</w:t>
      </w:r>
    </w:p>
    <w:p w:rsidR="00DA509A" w:rsidRPr="003E0DB0" w:rsidRDefault="00235B00" w:rsidP="00DA509A">
      <w:pPr>
        <w:rPr>
          <w:rFonts w:asciiTheme="majorHAnsi" w:hAnsiTheme="majorHAnsi" w:cs="Arial"/>
          <w:iCs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(Nazwa i adres W</w:t>
      </w:r>
      <w:r w:rsidR="006C262E" w:rsidRPr="003E0DB0">
        <w:rPr>
          <w:rFonts w:asciiTheme="majorHAnsi" w:hAnsiTheme="majorHAnsi" w:cs="Tahoma"/>
          <w:sz w:val="22"/>
          <w:szCs w:val="22"/>
        </w:rPr>
        <w:t xml:space="preserve">ykonawcy)  </w:t>
      </w:r>
    </w:p>
    <w:p w:rsidR="004F47F9" w:rsidRPr="003E0DB0" w:rsidRDefault="004F47F9" w:rsidP="00DA509A">
      <w:pPr>
        <w:pStyle w:val="Nagwek1"/>
        <w:jc w:val="center"/>
        <w:rPr>
          <w:rFonts w:asciiTheme="majorHAnsi" w:hAnsiTheme="majorHAnsi" w:cs="Arial"/>
          <w:iCs/>
          <w:color w:val="auto"/>
          <w:sz w:val="22"/>
          <w:szCs w:val="22"/>
        </w:rPr>
      </w:pPr>
    </w:p>
    <w:p w:rsidR="00DA509A" w:rsidRPr="003E0DB0" w:rsidRDefault="00983423" w:rsidP="00DA509A">
      <w:pPr>
        <w:pStyle w:val="Nagwek1"/>
        <w:jc w:val="center"/>
        <w:rPr>
          <w:rFonts w:asciiTheme="majorHAnsi" w:hAnsiTheme="majorHAnsi" w:cs="Arial"/>
          <w:iCs/>
          <w:color w:val="auto"/>
          <w:sz w:val="22"/>
          <w:szCs w:val="22"/>
        </w:rPr>
      </w:pPr>
      <w:r w:rsidRPr="003E0DB0">
        <w:rPr>
          <w:rFonts w:asciiTheme="majorHAnsi" w:hAnsiTheme="majorHAnsi" w:cs="Arial"/>
          <w:iCs/>
          <w:color w:val="auto"/>
          <w:sz w:val="22"/>
          <w:szCs w:val="22"/>
        </w:rPr>
        <w:t>O</w:t>
      </w:r>
      <w:r w:rsidR="00DA509A" w:rsidRPr="003E0DB0">
        <w:rPr>
          <w:rFonts w:asciiTheme="majorHAnsi" w:hAnsiTheme="majorHAnsi" w:cs="Arial"/>
          <w:iCs/>
          <w:color w:val="auto"/>
          <w:sz w:val="22"/>
          <w:szCs w:val="22"/>
        </w:rPr>
        <w:t xml:space="preserve"> F E R T A  C E N O W A</w:t>
      </w:r>
    </w:p>
    <w:p w:rsidR="004F47F9" w:rsidRPr="003E0DB0" w:rsidRDefault="004F47F9" w:rsidP="00BD1B85">
      <w:pPr>
        <w:pStyle w:val="Tytu"/>
        <w:spacing w:before="120" w:line="360" w:lineRule="auto"/>
        <w:ind w:firstLine="360"/>
        <w:rPr>
          <w:rFonts w:asciiTheme="majorHAnsi" w:hAnsiTheme="majorHAnsi" w:cs="Arial"/>
          <w:b w:val="0"/>
          <w:bCs w:val="0"/>
          <w:sz w:val="22"/>
          <w:szCs w:val="22"/>
        </w:rPr>
      </w:pPr>
    </w:p>
    <w:p w:rsidR="00DA509A" w:rsidRPr="003E0DB0" w:rsidRDefault="00DA509A" w:rsidP="00BD1B85">
      <w:pPr>
        <w:pStyle w:val="Tytu"/>
        <w:spacing w:before="120" w:line="360" w:lineRule="auto"/>
        <w:ind w:firstLine="360"/>
        <w:rPr>
          <w:rFonts w:asciiTheme="majorHAnsi" w:hAnsiTheme="majorHAnsi" w:cs="Arial"/>
          <w:b w:val="0"/>
          <w:bCs w:val="0"/>
          <w:sz w:val="22"/>
          <w:szCs w:val="22"/>
        </w:rPr>
      </w:pPr>
      <w:r w:rsidRPr="003E0DB0">
        <w:rPr>
          <w:rFonts w:asciiTheme="majorHAnsi" w:hAnsiTheme="majorHAnsi" w:cs="Arial"/>
          <w:b w:val="0"/>
          <w:bCs w:val="0"/>
          <w:sz w:val="22"/>
          <w:szCs w:val="22"/>
        </w:rPr>
        <w:t xml:space="preserve">Nawiązując do zaproszenia </w:t>
      </w:r>
      <w:r w:rsidR="003E0DB0" w:rsidRPr="003E0DB0">
        <w:rPr>
          <w:rFonts w:asciiTheme="majorHAnsi" w:hAnsiTheme="majorHAnsi" w:cs="Arial"/>
          <w:b w:val="0"/>
          <w:bCs w:val="0"/>
          <w:sz w:val="22"/>
          <w:szCs w:val="22"/>
        </w:rPr>
        <w:t xml:space="preserve">do </w:t>
      </w:r>
      <w:r w:rsidRPr="003E0DB0">
        <w:rPr>
          <w:rFonts w:asciiTheme="majorHAnsi" w:hAnsiTheme="majorHAnsi" w:cs="Arial"/>
          <w:b w:val="0"/>
          <w:bCs w:val="0"/>
          <w:sz w:val="22"/>
          <w:szCs w:val="22"/>
        </w:rPr>
        <w:t xml:space="preserve">złożenia oferty w </w:t>
      </w:r>
      <w:r w:rsidRPr="003E0DB0">
        <w:rPr>
          <w:rFonts w:asciiTheme="majorHAnsi" w:hAnsiTheme="majorHAnsi" w:cs="Arial"/>
          <w:b w:val="0"/>
          <w:sz w:val="22"/>
          <w:szCs w:val="22"/>
        </w:rPr>
        <w:t xml:space="preserve"> </w:t>
      </w:r>
      <w:r w:rsidR="00445E14" w:rsidRPr="003E0DB0">
        <w:rPr>
          <w:rFonts w:asciiTheme="majorHAnsi" w:hAnsiTheme="majorHAnsi" w:cs="Arial"/>
          <w:b w:val="0"/>
          <w:sz w:val="22"/>
          <w:szCs w:val="22"/>
        </w:rPr>
        <w:t xml:space="preserve">postępowaniu </w:t>
      </w:r>
      <w:r w:rsidRPr="003E0DB0">
        <w:rPr>
          <w:rFonts w:asciiTheme="majorHAnsi" w:hAnsiTheme="majorHAnsi" w:cs="Arial"/>
          <w:b w:val="0"/>
          <w:sz w:val="22"/>
          <w:szCs w:val="22"/>
        </w:rPr>
        <w:t xml:space="preserve"> </w:t>
      </w:r>
      <w:r w:rsidRPr="003E0DB0">
        <w:rPr>
          <w:rFonts w:asciiTheme="majorHAnsi" w:hAnsiTheme="majorHAnsi" w:cs="Arial"/>
          <w:b w:val="0"/>
          <w:bCs w:val="0"/>
          <w:sz w:val="22"/>
          <w:szCs w:val="22"/>
        </w:rPr>
        <w:t>na:</w:t>
      </w:r>
    </w:p>
    <w:p w:rsidR="0040124E" w:rsidRDefault="0040124E" w:rsidP="0040124E">
      <w:pPr>
        <w:tabs>
          <w:tab w:val="right" w:pos="8820"/>
        </w:tabs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  <w:t xml:space="preserve">        Konserwację</w:t>
      </w:r>
      <w:r w:rsidRPr="00F51CAB">
        <w:rPr>
          <w:rFonts w:asciiTheme="majorHAnsi" w:hAnsiTheme="majorHAnsi"/>
          <w:b/>
          <w:sz w:val="20"/>
          <w:szCs w:val="20"/>
        </w:rPr>
        <w:t xml:space="preserve"> i utrzymanie w sprawności technicznej sygnalizacji świetlnych na skrzyżowaniu </w:t>
      </w:r>
      <w:r>
        <w:rPr>
          <w:rFonts w:asciiTheme="majorHAnsi" w:hAnsiTheme="majorHAnsi"/>
          <w:b/>
          <w:sz w:val="20"/>
          <w:szCs w:val="20"/>
        </w:rPr>
        <w:t xml:space="preserve">   </w:t>
      </w:r>
    </w:p>
    <w:p w:rsidR="0040124E" w:rsidRDefault="0040124E" w:rsidP="0040124E">
      <w:pPr>
        <w:tabs>
          <w:tab w:val="right" w:pos="8820"/>
        </w:tabs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</w:t>
      </w:r>
      <w:r w:rsidRPr="00F51CAB">
        <w:rPr>
          <w:rFonts w:asciiTheme="majorHAnsi" w:hAnsiTheme="majorHAnsi"/>
          <w:b/>
          <w:sz w:val="20"/>
          <w:szCs w:val="20"/>
        </w:rPr>
        <w:t xml:space="preserve">ulic: </w:t>
      </w:r>
      <w:r w:rsidRPr="00F51CAB">
        <w:rPr>
          <w:rFonts w:asciiTheme="majorHAnsi" w:hAnsiTheme="majorHAnsi"/>
          <w:b/>
          <w:bCs/>
          <w:sz w:val="20"/>
          <w:szCs w:val="20"/>
        </w:rPr>
        <w:t xml:space="preserve">Mickiewicza – Koseły –11-go Listopada oraz Mickiewicza – Armii Krajowej – Grodzisko – </w:t>
      </w:r>
      <w:r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:rsidR="0040124E" w:rsidRPr="00F51CAB" w:rsidRDefault="0040124E" w:rsidP="0040124E">
      <w:pPr>
        <w:tabs>
          <w:tab w:val="right" w:pos="8820"/>
        </w:tabs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        </w:t>
      </w:r>
      <w:r w:rsidRPr="00F51CAB">
        <w:rPr>
          <w:rFonts w:asciiTheme="majorHAnsi" w:hAnsiTheme="majorHAnsi"/>
          <w:b/>
          <w:bCs/>
          <w:sz w:val="20"/>
          <w:szCs w:val="20"/>
        </w:rPr>
        <w:t>Wiejska    w Sandomierzu.</w:t>
      </w:r>
    </w:p>
    <w:p w:rsidR="004F47F9" w:rsidRPr="003E0DB0" w:rsidRDefault="004F47F9" w:rsidP="004F47F9">
      <w:pPr>
        <w:pStyle w:val="Bezodstpw"/>
        <w:ind w:firstLine="567"/>
        <w:jc w:val="center"/>
        <w:rPr>
          <w:rFonts w:asciiTheme="majorHAnsi" w:hAnsiTheme="majorHAnsi" w:cs="Tahoma"/>
          <w:sz w:val="22"/>
          <w:szCs w:val="22"/>
        </w:rPr>
      </w:pPr>
    </w:p>
    <w:p w:rsidR="00016153" w:rsidRPr="003E0DB0" w:rsidRDefault="00016153" w:rsidP="004F47F9">
      <w:pPr>
        <w:pStyle w:val="Bezodstpw"/>
        <w:ind w:left="284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 xml:space="preserve">zgodnie z wymaganiami określonymi w </w:t>
      </w:r>
      <w:r w:rsidR="004F47F9" w:rsidRPr="003E0DB0">
        <w:rPr>
          <w:rFonts w:asciiTheme="majorHAnsi" w:hAnsiTheme="majorHAnsi" w:cs="Tahoma"/>
          <w:sz w:val="22"/>
          <w:szCs w:val="22"/>
        </w:rPr>
        <w:t xml:space="preserve">zapytaniu cenowym </w:t>
      </w:r>
      <w:r w:rsidRPr="003E0DB0">
        <w:rPr>
          <w:rFonts w:asciiTheme="majorHAnsi" w:hAnsiTheme="majorHAnsi" w:cs="Tahoma"/>
          <w:sz w:val="22"/>
          <w:szCs w:val="22"/>
        </w:rPr>
        <w:t>składamy niniejszą ofertę:</w:t>
      </w:r>
    </w:p>
    <w:p w:rsidR="00D80BA5" w:rsidRPr="003E0DB0" w:rsidRDefault="00016153" w:rsidP="00016153">
      <w:pPr>
        <w:numPr>
          <w:ilvl w:val="0"/>
          <w:numId w:val="43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Za wykonanie przedmiotu zamówienia oferujemy cenę w kwocie brutto</w:t>
      </w:r>
      <w:r w:rsidR="0040124E">
        <w:rPr>
          <w:rFonts w:asciiTheme="majorHAnsi" w:hAnsiTheme="majorHAnsi" w:cs="Tahoma"/>
          <w:sz w:val="22"/>
          <w:szCs w:val="22"/>
        </w:rPr>
        <w:t xml:space="preserve"> za miesiąc konserwacji </w:t>
      </w:r>
      <w:r w:rsidRPr="003E0DB0">
        <w:rPr>
          <w:rFonts w:asciiTheme="majorHAnsi" w:hAnsiTheme="majorHAnsi" w:cs="Tahoma"/>
          <w:sz w:val="22"/>
          <w:szCs w:val="22"/>
        </w:rPr>
        <w:t xml:space="preserve">: </w:t>
      </w:r>
      <w:r w:rsidRPr="003E0DB0">
        <w:rPr>
          <w:rFonts w:asciiTheme="majorHAnsi" w:hAnsiTheme="majorHAnsi" w:cs="Tahoma"/>
          <w:b/>
          <w:sz w:val="22"/>
          <w:szCs w:val="22"/>
        </w:rPr>
        <w:t>…..................................</w:t>
      </w:r>
      <w:r w:rsidR="00D80BA5" w:rsidRPr="003E0DB0">
        <w:rPr>
          <w:rFonts w:asciiTheme="majorHAnsi" w:hAnsiTheme="majorHAnsi" w:cs="Tahoma"/>
          <w:b/>
          <w:sz w:val="22"/>
          <w:szCs w:val="22"/>
        </w:rPr>
        <w:t>....................</w:t>
      </w:r>
      <w:r w:rsidRPr="003E0DB0">
        <w:rPr>
          <w:rFonts w:asciiTheme="majorHAnsi" w:hAnsiTheme="majorHAnsi" w:cs="Tahoma"/>
          <w:b/>
          <w:sz w:val="22"/>
          <w:szCs w:val="22"/>
        </w:rPr>
        <w:t xml:space="preserve"> złotych</w:t>
      </w:r>
    </w:p>
    <w:p w:rsidR="00016153" w:rsidRPr="003E0DB0" w:rsidRDefault="00016153" w:rsidP="00D80BA5">
      <w:pPr>
        <w:tabs>
          <w:tab w:val="left" w:pos="426"/>
        </w:tabs>
        <w:spacing w:before="120" w:line="480" w:lineRule="auto"/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(słownie:……………………………………………………………………</w:t>
      </w:r>
      <w:r w:rsidR="00FA40F8" w:rsidRPr="003E0DB0">
        <w:rPr>
          <w:rFonts w:asciiTheme="majorHAnsi" w:hAnsiTheme="majorHAnsi" w:cs="Tahoma"/>
          <w:sz w:val="22"/>
          <w:szCs w:val="22"/>
        </w:rPr>
        <w:t>…………………………………………………</w:t>
      </w:r>
      <w:r w:rsidR="00D80BA5" w:rsidRPr="003E0DB0">
        <w:rPr>
          <w:rFonts w:asciiTheme="majorHAnsi" w:hAnsiTheme="majorHAnsi" w:cs="Tahoma"/>
          <w:sz w:val="22"/>
          <w:szCs w:val="22"/>
        </w:rPr>
        <w:t>.</w:t>
      </w:r>
      <w:r w:rsidRPr="003E0DB0">
        <w:rPr>
          <w:rFonts w:asciiTheme="majorHAnsi" w:hAnsiTheme="majorHAnsi" w:cs="Tahoma"/>
          <w:sz w:val="22"/>
          <w:szCs w:val="22"/>
        </w:rPr>
        <w:t>)</w:t>
      </w:r>
    </w:p>
    <w:p w:rsidR="00016153" w:rsidRPr="003E0DB0" w:rsidRDefault="00016153" w:rsidP="00016153">
      <w:pPr>
        <w:spacing w:before="120" w:line="480" w:lineRule="auto"/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w tym podatek VAT.</w:t>
      </w:r>
    </w:p>
    <w:p w:rsidR="00016153" w:rsidRPr="003E0DB0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Theme="majorHAnsi" w:hAnsiTheme="majorHAnsi" w:cs="Tahoma"/>
          <w:sz w:val="22"/>
          <w:szCs w:val="22"/>
          <w:u w:val="single"/>
        </w:rPr>
      </w:pPr>
      <w:r w:rsidRPr="003E0DB0">
        <w:rPr>
          <w:rFonts w:asciiTheme="majorHAnsi" w:hAnsiTheme="majorHAnsi" w:cs="Tahoma"/>
          <w:b/>
          <w:sz w:val="22"/>
          <w:szCs w:val="22"/>
          <w:u w:val="single"/>
        </w:rPr>
        <w:t>Dane dotyczące Wykonawcy:</w:t>
      </w:r>
    </w:p>
    <w:p w:rsidR="00016153" w:rsidRPr="003E0DB0" w:rsidRDefault="00016153" w:rsidP="00016153">
      <w:pPr>
        <w:tabs>
          <w:tab w:val="left" w:pos="426"/>
        </w:tabs>
        <w:spacing w:after="120"/>
        <w:ind w:left="567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 xml:space="preserve">Imię Nazwisko osoby (osób) upoważnionych do podpisania umowy: </w:t>
      </w:r>
    </w:p>
    <w:p w:rsidR="00016153" w:rsidRPr="003E0DB0" w:rsidRDefault="00016153" w:rsidP="00016153">
      <w:pPr>
        <w:tabs>
          <w:tab w:val="left" w:pos="426"/>
        </w:tabs>
        <w:spacing w:after="120"/>
        <w:ind w:left="567"/>
        <w:rPr>
          <w:rFonts w:asciiTheme="majorHAnsi" w:hAnsiTheme="majorHAnsi" w:cs="Tahoma"/>
          <w:sz w:val="22"/>
          <w:szCs w:val="22"/>
          <w:lang w:val="de-DE"/>
        </w:rPr>
      </w:pPr>
      <w:r w:rsidRPr="003E0DB0">
        <w:rPr>
          <w:rFonts w:asciiTheme="majorHAnsi" w:hAnsiTheme="majorHAnsi" w:cs="Tahoma"/>
          <w:sz w:val="22"/>
          <w:szCs w:val="22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3E0DB0" w:rsidRDefault="00016153" w:rsidP="00016153">
      <w:pPr>
        <w:tabs>
          <w:tab w:val="left" w:pos="426"/>
        </w:tabs>
        <w:spacing w:after="120"/>
        <w:ind w:left="567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Numer telefonu:</w:t>
      </w:r>
      <w:r w:rsidRPr="003E0DB0">
        <w:rPr>
          <w:rFonts w:asciiTheme="majorHAnsi" w:hAnsiTheme="majorHAnsi" w:cs="Tahoma"/>
          <w:sz w:val="22"/>
          <w:szCs w:val="22"/>
        </w:rPr>
        <w:tab/>
        <w:t>.…/ ……………………</w:t>
      </w:r>
    </w:p>
    <w:p w:rsidR="00016153" w:rsidRPr="003E0DB0" w:rsidRDefault="00016153" w:rsidP="00016153">
      <w:pPr>
        <w:tabs>
          <w:tab w:val="left" w:pos="426"/>
        </w:tabs>
        <w:spacing w:after="120"/>
        <w:ind w:left="567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Numer faksu:</w:t>
      </w:r>
      <w:r w:rsidRPr="003E0DB0">
        <w:rPr>
          <w:rFonts w:asciiTheme="majorHAnsi" w:hAnsiTheme="majorHAnsi" w:cs="Tahoma"/>
          <w:sz w:val="22"/>
          <w:szCs w:val="22"/>
        </w:rPr>
        <w:tab/>
        <w:t>.…/ ....................................</w:t>
      </w:r>
    </w:p>
    <w:p w:rsidR="00016153" w:rsidRPr="003E0DB0" w:rsidRDefault="00016153" w:rsidP="00016153">
      <w:pPr>
        <w:tabs>
          <w:tab w:val="left" w:pos="426"/>
        </w:tabs>
        <w:spacing w:after="120"/>
        <w:ind w:left="567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Numer REGON:</w:t>
      </w:r>
      <w:r w:rsidRPr="003E0DB0">
        <w:rPr>
          <w:rFonts w:asciiTheme="majorHAnsi" w:hAnsiTheme="majorHAnsi" w:cs="Tahoma"/>
          <w:sz w:val="22"/>
          <w:szCs w:val="22"/>
        </w:rPr>
        <w:tab/>
        <w:t>..........................................   Numer NIP: ..........................................</w:t>
      </w:r>
    </w:p>
    <w:p w:rsidR="00016153" w:rsidRPr="003E0DB0" w:rsidRDefault="00016153" w:rsidP="00016153">
      <w:pPr>
        <w:tabs>
          <w:tab w:val="left" w:pos="426"/>
        </w:tabs>
        <w:spacing w:after="120"/>
        <w:ind w:left="567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Adres kontaktowy email: ……………………………………………………………</w:t>
      </w:r>
    </w:p>
    <w:p w:rsidR="00016153" w:rsidRPr="003E0DB0" w:rsidRDefault="00016153" w:rsidP="00016153">
      <w:pPr>
        <w:tabs>
          <w:tab w:val="left" w:pos="426"/>
        </w:tabs>
        <w:spacing w:after="120"/>
        <w:ind w:left="567"/>
        <w:jc w:val="both"/>
        <w:rPr>
          <w:rFonts w:asciiTheme="majorHAnsi" w:hAnsiTheme="majorHAnsi" w:cs="Tahoma"/>
          <w:b/>
          <w:sz w:val="22"/>
          <w:szCs w:val="22"/>
        </w:rPr>
      </w:pPr>
      <w:r w:rsidRPr="003E0DB0">
        <w:rPr>
          <w:rFonts w:asciiTheme="majorHAnsi" w:hAnsiTheme="majorHAnsi" w:cs="Tahoma"/>
          <w:b/>
          <w:sz w:val="22"/>
          <w:szCs w:val="22"/>
        </w:rPr>
        <w:t>UWAGA; proszę podać czytelny; adres e-mail i nr faksu na który wykonawca będzie otrzymywał od zamawiającego wszystkie informacje związane z prowadzonym postępowaniem po otwarciu ofert.</w:t>
      </w:r>
      <w:r w:rsidR="005F7F3C" w:rsidRPr="003E0DB0">
        <w:rPr>
          <w:rFonts w:asciiTheme="majorHAnsi" w:hAnsiTheme="majorHAnsi" w:cs="Tahoma"/>
          <w:b/>
          <w:sz w:val="22"/>
          <w:szCs w:val="22"/>
        </w:rPr>
        <w:t xml:space="preserve"> Prosimy</w:t>
      </w:r>
      <w:r w:rsidRPr="003E0DB0">
        <w:rPr>
          <w:rFonts w:asciiTheme="majorHAnsi" w:hAnsiTheme="majorHAnsi" w:cs="Tahoma"/>
          <w:b/>
          <w:sz w:val="22"/>
          <w:szCs w:val="22"/>
        </w:rPr>
        <w:t xml:space="preserve"> upewnić się, że podany adres e-mailowy </w:t>
      </w:r>
      <w:r w:rsidR="00445E14" w:rsidRPr="003E0DB0">
        <w:rPr>
          <w:rFonts w:asciiTheme="majorHAnsi" w:hAnsiTheme="majorHAnsi" w:cs="Tahoma"/>
          <w:b/>
          <w:sz w:val="22"/>
          <w:szCs w:val="22"/>
        </w:rPr>
        <w:t xml:space="preserve">                              </w:t>
      </w:r>
      <w:r w:rsidRPr="003E0DB0">
        <w:rPr>
          <w:rFonts w:asciiTheme="majorHAnsi" w:hAnsiTheme="majorHAnsi" w:cs="Tahoma"/>
          <w:b/>
          <w:sz w:val="22"/>
          <w:szCs w:val="22"/>
        </w:rPr>
        <w:t>i podany nr faksu funkcjonuje w sposób poprawny.</w:t>
      </w:r>
    </w:p>
    <w:p w:rsidR="00016153" w:rsidRPr="003E0DB0" w:rsidRDefault="00016153" w:rsidP="00016153">
      <w:pPr>
        <w:tabs>
          <w:tab w:val="left" w:pos="0"/>
          <w:tab w:val="left" w:pos="426"/>
        </w:tabs>
        <w:spacing w:after="120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Arial"/>
          <w:snapToGrid w:val="0"/>
          <w:sz w:val="22"/>
          <w:szCs w:val="22"/>
        </w:rPr>
        <w:t>2.</w:t>
      </w:r>
      <w:r w:rsidRPr="003E0DB0">
        <w:rPr>
          <w:rFonts w:asciiTheme="majorHAnsi" w:hAnsiTheme="majorHAnsi" w:cs="Tahoma"/>
          <w:snapToGrid w:val="0"/>
          <w:sz w:val="22"/>
          <w:szCs w:val="22"/>
        </w:rPr>
        <w:tab/>
        <w:t>Termin wykonania zamówienia</w:t>
      </w:r>
      <w:r w:rsidR="001A37EA" w:rsidRPr="003E0DB0">
        <w:rPr>
          <w:rFonts w:asciiTheme="majorHAnsi" w:hAnsiTheme="majorHAnsi" w:cs="Tahoma"/>
          <w:snapToGrid w:val="0"/>
          <w:sz w:val="22"/>
          <w:szCs w:val="22"/>
        </w:rPr>
        <w:t xml:space="preserve">: </w:t>
      </w:r>
      <w:r w:rsidR="0040124E">
        <w:rPr>
          <w:rFonts w:asciiTheme="majorHAnsi" w:hAnsiTheme="majorHAnsi" w:cs="Tahoma"/>
          <w:b/>
          <w:snapToGrid w:val="0"/>
          <w:sz w:val="22"/>
          <w:szCs w:val="22"/>
        </w:rPr>
        <w:t>31</w:t>
      </w:r>
      <w:r w:rsidR="001A37EA" w:rsidRPr="003E0DB0">
        <w:rPr>
          <w:rFonts w:asciiTheme="majorHAnsi" w:hAnsiTheme="majorHAnsi" w:cs="Tahoma"/>
          <w:b/>
          <w:snapToGrid w:val="0"/>
          <w:sz w:val="22"/>
          <w:szCs w:val="22"/>
        </w:rPr>
        <w:t>.12.20</w:t>
      </w:r>
      <w:bookmarkStart w:id="0" w:name="_GoBack"/>
      <w:bookmarkEnd w:id="0"/>
      <w:r w:rsidR="0040124E">
        <w:rPr>
          <w:rFonts w:asciiTheme="majorHAnsi" w:hAnsiTheme="majorHAnsi" w:cs="Tahoma"/>
          <w:b/>
          <w:snapToGrid w:val="0"/>
          <w:sz w:val="22"/>
          <w:szCs w:val="22"/>
        </w:rPr>
        <w:t>20</w:t>
      </w:r>
      <w:r w:rsidR="001A37EA" w:rsidRPr="003E0DB0">
        <w:rPr>
          <w:rFonts w:asciiTheme="majorHAnsi" w:hAnsiTheme="majorHAnsi" w:cs="Tahoma"/>
          <w:b/>
          <w:snapToGrid w:val="0"/>
          <w:sz w:val="22"/>
          <w:szCs w:val="22"/>
        </w:rPr>
        <w:t xml:space="preserve"> r.</w:t>
      </w:r>
    </w:p>
    <w:p w:rsidR="00016153" w:rsidRPr="003E0DB0" w:rsidRDefault="00016153" w:rsidP="004F47F9">
      <w:pPr>
        <w:pStyle w:val="Akapitzlist"/>
        <w:numPr>
          <w:ilvl w:val="0"/>
          <w:numId w:val="44"/>
        </w:numPr>
        <w:spacing w:after="120"/>
        <w:ind w:left="426" w:hanging="426"/>
        <w:jc w:val="both"/>
        <w:rPr>
          <w:rFonts w:asciiTheme="majorHAnsi" w:hAnsiTheme="majorHAnsi" w:cs="Tahoma"/>
        </w:rPr>
      </w:pPr>
      <w:r w:rsidRPr="003E0DB0">
        <w:rPr>
          <w:rFonts w:asciiTheme="majorHAnsi" w:hAnsiTheme="majorHAnsi" w:cs="Tahoma"/>
          <w:snapToGrid w:val="0"/>
        </w:rPr>
        <w:t xml:space="preserve">Warunki płatności </w:t>
      </w:r>
      <w:r w:rsidRPr="003E0DB0">
        <w:rPr>
          <w:rFonts w:asciiTheme="majorHAnsi" w:hAnsiTheme="majorHAnsi" w:cs="Tahoma"/>
        </w:rPr>
        <w:t xml:space="preserve">będą zgodne z wzorem umowy będącym załącznikiem </w:t>
      </w:r>
      <w:r w:rsidR="001A37EA" w:rsidRPr="003E0DB0">
        <w:rPr>
          <w:rFonts w:asciiTheme="majorHAnsi" w:hAnsiTheme="majorHAnsi" w:cs="Tahoma"/>
        </w:rPr>
        <w:t>zapytania</w:t>
      </w:r>
      <w:r w:rsidRPr="003E0DB0">
        <w:rPr>
          <w:rFonts w:asciiTheme="majorHAnsi" w:hAnsiTheme="majorHAnsi" w:cs="Tahoma"/>
        </w:rPr>
        <w:t>.</w:t>
      </w:r>
    </w:p>
    <w:p w:rsidR="00016153" w:rsidRPr="003E0DB0" w:rsidRDefault="00016153" w:rsidP="00436672">
      <w:pPr>
        <w:numPr>
          <w:ilvl w:val="0"/>
          <w:numId w:val="44"/>
        </w:numPr>
        <w:spacing w:after="120"/>
        <w:ind w:left="426" w:hanging="426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lastRenderedPageBreak/>
        <w:t xml:space="preserve">Oświadczamy, że zapoznaliśmy się </w:t>
      </w:r>
      <w:r w:rsidR="00436672" w:rsidRPr="003E0DB0">
        <w:rPr>
          <w:rFonts w:asciiTheme="majorHAnsi" w:hAnsiTheme="majorHAnsi" w:cs="Tahoma"/>
          <w:sz w:val="22"/>
          <w:szCs w:val="22"/>
        </w:rPr>
        <w:t xml:space="preserve">z wzorem umowy </w:t>
      </w:r>
      <w:r w:rsidRPr="003E0DB0">
        <w:rPr>
          <w:rFonts w:asciiTheme="majorHAnsi" w:hAnsiTheme="majorHAnsi" w:cs="Tahoma"/>
          <w:sz w:val="22"/>
          <w:szCs w:val="22"/>
        </w:rPr>
        <w:t xml:space="preserve">w sprawie zamówienia publicznego </w:t>
      </w:r>
      <w:r w:rsidR="0040124E">
        <w:rPr>
          <w:rFonts w:asciiTheme="majorHAnsi" w:hAnsiTheme="majorHAnsi" w:cs="Tahoma"/>
          <w:sz w:val="22"/>
          <w:szCs w:val="22"/>
        </w:rPr>
        <w:t xml:space="preserve">                 </w:t>
      </w:r>
      <w:r w:rsidRPr="003E0DB0">
        <w:rPr>
          <w:rFonts w:asciiTheme="majorHAnsi" w:hAnsiTheme="majorHAnsi" w:cs="Tahoma"/>
          <w:sz w:val="22"/>
          <w:szCs w:val="22"/>
        </w:rPr>
        <w:t>i uzyskaliśmy wszelkie informacje niezbędne do przygotowania niniejszej oferty. Przedstawion</w:t>
      </w:r>
      <w:r w:rsidR="004F47F9" w:rsidRPr="003E0DB0">
        <w:rPr>
          <w:rFonts w:asciiTheme="majorHAnsi" w:hAnsiTheme="majorHAnsi" w:cs="Tahoma"/>
          <w:sz w:val="22"/>
          <w:szCs w:val="22"/>
        </w:rPr>
        <w:t>y</w:t>
      </w:r>
      <w:r w:rsidRPr="003E0DB0">
        <w:rPr>
          <w:rFonts w:asciiTheme="majorHAnsi" w:hAnsiTheme="majorHAnsi" w:cs="Tahoma"/>
          <w:sz w:val="22"/>
          <w:szCs w:val="22"/>
        </w:rPr>
        <w:t xml:space="preserve"> w </w:t>
      </w:r>
      <w:r w:rsidR="004F47F9" w:rsidRPr="003E0DB0">
        <w:rPr>
          <w:rFonts w:asciiTheme="majorHAnsi" w:hAnsiTheme="majorHAnsi" w:cs="Tahoma"/>
          <w:sz w:val="22"/>
          <w:szCs w:val="22"/>
        </w:rPr>
        <w:t xml:space="preserve">zapytaniu cenowym </w:t>
      </w:r>
      <w:r w:rsidRPr="003E0DB0">
        <w:rPr>
          <w:rFonts w:asciiTheme="majorHAnsi" w:hAnsiTheme="majorHAnsi" w:cs="Tahoma"/>
          <w:sz w:val="22"/>
          <w:szCs w:val="22"/>
        </w:rPr>
        <w:t>wzór umowy zostały przez nas zaakceptowan</w:t>
      </w:r>
      <w:r w:rsidR="004F47F9" w:rsidRPr="003E0DB0">
        <w:rPr>
          <w:rFonts w:asciiTheme="majorHAnsi" w:hAnsiTheme="majorHAnsi" w:cs="Tahoma"/>
          <w:sz w:val="22"/>
          <w:szCs w:val="22"/>
        </w:rPr>
        <w:t>y</w:t>
      </w:r>
      <w:r w:rsidRPr="003E0DB0">
        <w:rPr>
          <w:rFonts w:asciiTheme="majorHAnsi" w:hAnsiTheme="majorHAnsi" w:cs="Tahoma"/>
          <w:sz w:val="22"/>
          <w:szCs w:val="22"/>
        </w:rPr>
        <w:t>.</w:t>
      </w:r>
    </w:p>
    <w:p w:rsidR="00016153" w:rsidRPr="003E0DB0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Oświadczamy, że uważamy się za związanych niniejszą ofertą</w:t>
      </w:r>
      <w:r w:rsidR="008E651C" w:rsidRPr="003E0DB0">
        <w:rPr>
          <w:rFonts w:asciiTheme="majorHAnsi" w:hAnsiTheme="majorHAnsi" w:cs="Tahoma"/>
          <w:sz w:val="22"/>
          <w:szCs w:val="22"/>
        </w:rPr>
        <w:t xml:space="preserve"> przez okres 30 dni od daty złożenia oferty</w:t>
      </w:r>
      <w:r w:rsidRPr="003E0DB0">
        <w:rPr>
          <w:rFonts w:asciiTheme="majorHAnsi" w:hAnsiTheme="majorHAnsi" w:cs="Tahoma"/>
          <w:sz w:val="22"/>
          <w:szCs w:val="22"/>
        </w:rPr>
        <w:t>.</w:t>
      </w:r>
    </w:p>
    <w:p w:rsidR="00016153" w:rsidRPr="003E0DB0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W przypadku uznania niniejszej oferty za ofertę najkorzystniejszą zobowiązujemy się do zawarcia umowy w miejscu i terminie wskazanym przez Zamawiającego</w:t>
      </w:r>
      <w:r w:rsidR="008E651C" w:rsidRPr="003E0DB0">
        <w:rPr>
          <w:rFonts w:asciiTheme="majorHAnsi" w:hAnsiTheme="majorHAnsi" w:cs="Tahoma"/>
          <w:sz w:val="22"/>
          <w:szCs w:val="22"/>
        </w:rPr>
        <w:t>.</w:t>
      </w:r>
    </w:p>
    <w:p w:rsidR="00016153" w:rsidRPr="003E0DB0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napToGrid w:val="0"/>
          <w:sz w:val="22"/>
          <w:szCs w:val="22"/>
        </w:rPr>
        <w:t>Załącznikami do niniejszej oferty są:</w:t>
      </w:r>
    </w:p>
    <w:p w:rsidR="00016153" w:rsidRPr="003E0DB0" w:rsidRDefault="00016153" w:rsidP="00016153">
      <w:pPr>
        <w:pStyle w:val="Lista5"/>
        <w:spacing w:line="480" w:lineRule="auto"/>
        <w:ind w:left="567" w:firstLine="0"/>
        <w:rPr>
          <w:rFonts w:asciiTheme="majorHAnsi" w:hAnsiTheme="majorHAnsi" w:cs="Tahoma"/>
          <w:snapToGrid w:val="0"/>
          <w:sz w:val="22"/>
          <w:szCs w:val="22"/>
        </w:rPr>
      </w:pPr>
      <w:r w:rsidRPr="003E0DB0">
        <w:rPr>
          <w:rFonts w:asciiTheme="majorHAnsi" w:hAnsiTheme="majorHAnsi" w:cs="Tahoma"/>
          <w:snapToGrid w:val="0"/>
          <w:sz w:val="22"/>
          <w:szCs w:val="22"/>
        </w:rPr>
        <w:t>.........................................................</w:t>
      </w:r>
    </w:p>
    <w:p w:rsidR="00016153" w:rsidRPr="003E0DB0" w:rsidRDefault="00016153" w:rsidP="00016153">
      <w:pPr>
        <w:pStyle w:val="Lista5"/>
        <w:spacing w:line="480" w:lineRule="auto"/>
        <w:ind w:left="567" w:firstLine="0"/>
        <w:rPr>
          <w:rFonts w:asciiTheme="majorHAnsi" w:hAnsiTheme="majorHAnsi" w:cs="Tahoma"/>
          <w:snapToGrid w:val="0"/>
          <w:sz w:val="22"/>
          <w:szCs w:val="22"/>
        </w:rPr>
      </w:pPr>
      <w:r w:rsidRPr="003E0DB0">
        <w:rPr>
          <w:rFonts w:asciiTheme="majorHAnsi" w:hAnsiTheme="majorHAnsi" w:cs="Tahoma"/>
          <w:snapToGrid w:val="0"/>
          <w:sz w:val="22"/>
          <w:szCs w:val="22"/>
        </w:rPr>
        <w:t>.........................................................</w:t>
      </w:r>
    </w:p>
    <w:p w:rsidR="00016153" w:rsidRPr="003E0DB0" w:rsidRDefault="00016153" w:rsidP="00016153">
      <w:pPr>
        <w:pStyle w:val="Lista5"/>
        <w:spacing w:line="480" w:lineRule="auto"/>
        <w:ind w:left="567" w:firstLine="0"/>
        <w:rPr>
          <w:rFonts w:asciiTheme="majorHAnsi" w:hAnsiTheme="majorHAnsi" w:cs="Tahoma"/>
          <w:snapToGrid w:val="0"/>
          <w:sz w:val="22"/>
          <w:szCs w:val="22"/>
        </w:rPr>
      </w:pPr>
    </w:p>
    <w:p w:rsidR="003E0DB0" w:rsidRPr="003E0DB0" w:rsidRDefault="003E0DB0" w:rsidP="003E0DB0">
      <w:pPr>
        <w:pStyle w:val="Nagwek"/>
        <w:jc w:val="right"/>
        <w:rPr>
          <w:rFonts w:asciiTheme="majorHAnsi" w:hAnsiTheme="majorHAnsi"/>
          <w:b/>
          <w:caps/>
          <w:w w:val="90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  <w:r w:rsidRPr="003E0DB0">
        <w:rPr>
          <w:rFonts w:asciiTheme="majorHAnsi" w:hAnsiTheme="majorHAnsi" w:cs="Tahoma"/>
          <w:sz w:val="22"/>
          <w:szCs w:val="22"/>
        </w:rPr>
        <w:br/>
        <w:t>(podpis osoby uprawnionej do reprezentacji)</w:t>
      </w:r>
    </w:p>
    <w:p w:rsidR="00016153" w:rsidRPr="003E0DB0" w:rsidRDefault="00016153" w:rsidP="00016153">
      <w:pPr>
        <w:pStyle w:val="Lista5"/>
        <w:spacing w:line="480" w:lineRule="auto"/>
        <w:ind w:left="567" w:firstLine="0"/>
        <w:rPr>
          <w:rFonts w:asciiTheme="majorHAnsi" w:hAnsiTheme="majorHAnsi" w:cs="Tahoma"/>
          <w:snapToGrid w:val="0"/>
          <w:sz w:val="20"/>
        </w:rPr>
      </w:pPr>
    </w:p>
    <w:p w:rsidR="00016153" w:rsidRPr="003E0DB0" w:rsidRDefault="00016153" w:rsidP="00016153">
      <w:pPr>
        <w:tabs>
          <w:tab w:val="left" w:pos="4536"/>
        </w:tabs>
        <w:spacing w:before="120"/>
        <w:ind w:left="4536"/>
        <w:jc w:val="center"/>
        <w:rPr>
          <w:rFonts w:asciiTheme="majorHAnsi" w:hAnsiTheme="majorHAnsi" w:cs="Tahoma"/>
          <w:sz w:val="20"/>
          <w:szCs w:val="20"/>
        </w:rPr>
      </w:pPr>
    </w:p>
    <w:p w:rsidR="00016153" w:rsidRPr="003E0DB0" w:rsidRDefault="00016153" w:rsidP="00016153">
      <w:pPr>
        <w:rPr>
          <w:rFonts w:asciiTheme="majorHAnsi" w:hAnsiTheme="majorHAnsi"/>
          <w:sz w:val="18"/>
          <w:szCs w:val="18"/>
        </w:rPr>
      </w:pPr>
      <w:r w:rsidRPr="003E0DB0">
        <w:rPr>
          <w:rFonts w:asciiTheme="majorHAnsi" w:hAnsiTheme="majorHAnsi"/>
          <w:sz w:val="18"/>
          <w:szCs w:val="18"/>
        </w:rPr>
        <w:t>*niepotrzebne skreślić</w:t>
      </w:r>
    </w:p>
    <w:p w:rsidR="00F31701" w:rsidRPr="003E0DB0" w:rsidRDefault="00F31701" w:rsidP="00D37E9A">
      <w:pPr>
        <w:tabs>
          <w:tab w:val="num" w:pos="1080"/>
        </w:tabs>
        <w:ind w:left="1080" w:hanging="372"/>
        <w:jc w:val="center"/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D37E9A" w:rsidRPr="003E0DB0" w:rsidRDefault="00F31701" w:rsidP="00F31701">
      <w:pPr>
        <w:tabs>
          <w:tab w:val="left" w:pos="5199"/>
        </w:tabs>
        <w:rPr>
          <w:rFonts w:asciiTheme="majorHAnsi" w:hAnsiTheme="majorHAnsi" w:cs="Arial"/>
          <w:sz w:val="20"/>
          <w:szCs w:val="20"/>
        </w:rPr>
      </w:pPr>
      <w:r w:rsidRPr="003E0DB0">
        <w:rPr>
          <w:rFonts w:asciiTheme="majorHAnsi" w:hAnsiTheme="majorHAnsi" w:cs="Arial"/>
          <w:sz w:val="20"/>
          <w:szCs w:val="20"/>
        </w:rPr>
        <w:tab/>
      </w:r>
    </w:p>
    <w:sectPr w:rsidR="00D37E9A" w:rsidRPr="003E0DB0" w:rsidSect="00F31701">
      <w:footerReference w:type="even" r:id="rId7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00" w:rsidRDefault="00333000">
      <w:r>
        <w:separator/>
      </w:r>
    </w:p>
  </w:endnote>
  <w:endnote w:type="continuationSeparator" w:id="0">
    <w:p w:rsidR="00333000" w:rsidRDefault="00333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F8" w:rsidRDefault="00EA114C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00" w:rsidRDefault="00333000">
      <w:r>
        <w:separator/>
      </w:r>
    </w:p>
  </w:footnote>
  <w:footnote w:type="continuationSeparator" w:id="0">
    <w:p w:rsidR="00333000" w:rsidRDefault="00333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64F45572"/>
    <w:lvl w:ilvl="0" w:tplc="3FFAE8A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6"/>
  </w:num>
  <w:num w:numId="10">
    <w:abstractNumId w:val="51"/>
  </w:num>
  <w:num w:numId="11">
    <w:abstractNumId w:val="19"/>
  </w:num>
  <w:num w:numId="12">
    <w:abstractNumId w:val="49"/>
  </w:num>
  <w:num w:numId="13">
    <w:abstractNumId w:val="50"/>
  </w:num>
  <w:num w:numId="14">
    <w:abstractNumId w:val="12"/>
  </w:num>
  <w:num w:numId="15">
    <w:abstractNumId w:val="25"/>
  </w:num>
  <w:num w:numId="16">
    <w:abstractNumId w:val="29"/>
  </w:num>
  <w:num w:numId="17">
    <w:abstractNumId w:val="45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4"/>
  </w:num>
  <w:num w:numId="24">
    <w:abstractNumId w:val="42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48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66AD"/>
    <w:rsid w:val="00191FF7"/>
    <w:rsid w:val="00192C7B"/>
    <w:rsid w:val="00194CF3"/>
    <w:rsid w:val="0019545E"/>
    <w:rsid w:val="00197122"/>
    <w:rsid w:val="001979DB"/>
    <w:rsid w:val="001A1117"/>
    <w:rsid w:val="001A37EA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9E"/>
    <w:rsid w:val="001E35C8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16CB7"/>
    <w:rsid w:val="002232E2"/>
    <w:rsid w:val="00223750"/>
    <w:rsid w:val="002248A3"/>
    <w:rsid w:val="00224C77"/>
    <w:rsid w:val="00225324"/>
    <w:rsid w:val="00226348"/>
    <w:rsid w:val="00227E39"/>
    <w:rsid w:val="00230C16"/>
    <w:rsid w:val="00233770"/>
    <w:rsid w:val="00235B00"/>
    <w:rsid w:val="00241C6C"/>
    <w:rsid w:val="002420C4"/>
    <w:rsid w:val="002447F6"/>
    <w:rsid w:val="00246A11"/>
    <w:rsid w:val="00252051"/>
    <w:rsid w:val="00255734"/>
    <w:rsid w:val="00256EDD"/>
    <w:rsid w:val="00257369"/>
    <w:rsid w:val="00261B89"/>
    <w:rsid w:val="0026568F"/>
    <w:rsid w:val="0026697F"/>
    <w:rsid w:val="0026706B"/>
    <w:rsid w:val="002678AB"/>
    <w:rsid w:val="002706EF"/>
    <w:rsid w:val="00271D38"/>
    <w:rsid w:val="00272E2B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000"/>
    <w:rsid w:val="0033364D"/>
    <w:rsid w:val="00333E3F"/>
    <w:rsid w:val="00333F61"/>
    <w:rsid w:val="00334999"/>
    <w:rsid w:val="00341028"/>
    <w:rsid w:val="003429D7"/>
    <w:rsid w:val="003456C1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6B07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3462"/>
    <w:rsid w:val="003D4FCB"/>
    <w:rsid w:val="003E0DB0"/>
    <w:rsid w:val="003E3035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124E"/>
    <w:rsid w:val="00404595"/>
    <w:rsid w:val="00404E95"/>
    <w:rsid w:val="00405505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6078"/>
    <w:rsid w:val="00436672"/>
    <w:rsid w:val="00436F25"/>
    <w:rsid w:val="004407D8"/>
    <w:rsid w:val="004409ED"/>
    <w:rsid w:val="0044374E"/>
    <w:rsid w:val="0044434A"/>
    <w:rsid w:val="00445639"/>
    <w:rsid w:val="00445E14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4249"/>
    <w:rsid w:val="00477ADD"/>
    <w:rsid w:val="00480774"/>
    <w:rsid w:val="004825FF"/>
    <w:rsid w:val="00483B12"/>
    <w:rsid w:val="004855CE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7F9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F248D"/>
    <w:rsid w:val="005F3C52"/>
    <w:rsid w:val="005F51FC"/>
    <w:rsid w:val="005F53FF"/>
    <w:rsid w:val="005F7F3C"/>
    <w:rsid w:val="00601FA4"/>
    <w:rsid w:val="006042A2"/>
    <w:rsid w:val="00606915"/>
    <w:rsid w:val="00607529"/>
    <w:rsid w:val="00607E94"/>
    <w:rsid w:val="006230E3"/>
    <w:rsid w:val="00625F95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1596F"/>
    <w:rsid w:val="00720FCE"/>
    <w:rsid w:val="00722E1D"/>
    <w:rsid w:val="00725372"/>
    <w:rsid w:val="00725C40"/>
    <w:rsid w:val="007308DE"/>
    <w:rsid w:val="00730CDE"/>
    <w:rsid w:val="0073327C"/>
    <w:rsid w:val="00733CAF"/>
    <w:rsid w:val="00734D6E"/>
    <w:rsid w:val="007358E6"/>
    <w:rsid w:val="00737587"/>
    <w:rsid w:val="0074275E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3DD"/>
    <w:rsid w:val="00763549"/>
    <w:rsid w:val="00763840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7C26"/>
    <w:rsid w:val="007B21B2"/>
    <w:rsid w:val="007B4461"/>
    <w:rsid w:val="007C0CCF"/>
    <w:rsid w:val="007C4815"/>
    <w:rsid w:val="007C73C6"/>
    <w:rsid w:val="007D29F5"/>
    <w:rsid w:val="007D2EDC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1A84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19C7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A4F88"/>
    <w:rsid w:val="008B11F9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478D"/>
    <w:rsid w:val="008E5B27"/>
    <w:rsid w:val="008E651C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C0A"/>
    <w:rsid w:val="009E13F4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6F7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7B1"/>
    <w:rsid w:val="00C7601A"/>
    <w:rsid w:val="00C810D6"/>
    <w:rsid w:val="00C82F0B"/>
    <w:rsid w:val="00C9266C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4834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14C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D7CFB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C2D"/>
    <w:rsid w:val="00FA12D9"/>
    <w:rsid w:val="00FA1C7E"/>
    <w:rsid w:val="00FA40F8"/>
    <w:rsid w:val="00FB1331"/>
    <w:rsid w:val="00FB2E1F"/>
    <w:rsid w:val="00FC51CC"/>
    <w:rsid w:val="00FD24DC"/>
    <w:rsid w:val="00FD2552"/>
    <w:rsid w:val="00FD27EC"/>
    <w:rsid w:val="00FD77B3"/>
    <w:rsid w:val="00FE04F3"/>
    <w:rsid w:val="00FE39AD"/>
    <w:rsid w:val="00FE3D47"/>
    <w:rsid w:val="00FE4CFE"/>
    <w:rsid w:val="00FE67D9"/>
    <w:rsid w:val="00FF1B19"/>
    <w:rsid w:val="00FF242C"/>
    <w:rsid w:val="00FF27A4"/>
    <w:rsid w:val="00FF2A5D"/>
    <w:rsid w:val="00FF4295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iPriority="99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styleId="Pogrubienie">
    <w:name w:val="Strong"/>
    <w:uiPriority w:val="22"/>
    <w:qFormat/>
    <w:rsid w:val="004F47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ZDP</cp:lastModifiedBy>
  <cp:revision>4</cp:revision>
  <cp:lastPrinted>2019-11-25T10:09:00Z</cp:lastPrinted>
  <dcterms:created xsi:type="dcterms:W3CDTF">2019-12-23T08:27:00Z</dcterms:created>
  <dcterms:modified xsi:type="dcterms:W3CDTF">2019-12-30T07:22:00Z</dcterms:modified>
</cp:coreProperties>
</file>