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C47D8A">
        <w:rPr>
          <w:rFonts w:ascii="Cambria" w:hAnsi="Cambria" w:cs="Arial"/>
          <w:sz w:val="20"/>
          <w:szCs w:val="20"/>
        </w:rPr>
        <w:t>20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EA22A3" w:rsidRPr="00A85111" w:rsidRDefault="00A85111" w:rsidP="00A85111">
      <w:pPr>
        <w:pStyle w:val="Bezodstpw"/>
        <w:ind w:firstLine="567"/>
        <w:jc w:val="center"/>
        <w:rPr>
          <w:rFonts w:ascii="Cambria" w:hAnsi="Cambria" w:cs="Tahoma"/>
        </w:rPr>
      </w:pPr>
      <w:r w:rsidRPr="00A85111">
        <w:rPr>
          <w:b/>
        </w:rPr>
        <w:t xml:space="preserve">Zakup paliw płynnych: olej napędowy, benzyna bezołowiowa o liczbie oktanowej 95 </w:t>
      </w:r>
      <w:r w:rsidR="00C47D8A">
        <w:rPr>
          <w:b/>
        </w:rPr>
        <w:t>oraz AdBlue i LPG</w:t>
      </w:r>
      <w:r w:rsidR="00C47D8A" w:rsidRPr="00A85111">
        <w:rPr>
          <w:b/>
        </w:rPr>
        <w:t xml:space="preserve"> </w:t>
      </w:r>
      <w:r w:rsidRPr="00A85111">
        <w:rPr>
          <w:b/>
        </w:rPr>
        <w:t>do samochodów służbowych i sprzętu mechanicznego, będących na wyposażeniu Zarządu Dróg Powiatowych w Sandomierzu z/s w Samborcu w roku 20</w:t>
      </w:r>
      <w:r w:rsidR="00FE4347">
        <w:rPr>
          <w:b/>
        </w:rPr>
        <w:t>2</w:t>
      </w:r>
      <w:r w:rsidR="00C47D8A">
        <w:rPr>
          <w:b/>
        </w:rPr>
        <w:t>1</w:t>
      </w:r>
      <w:r w:rsidRPr="00A85111">
        <w:rPr>
          <w:b/>
        </w:rPr>
        <w:t>.</w:t>
      </w:r>
    </w:p>
    <w:p w:rsidR="00A85111" w:rsidRDefault="00A8511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A85111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</w:p>
    <w:p w:rsidR="00A85111" w:rsidRPr="003135E7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  <w:r w:rsidRPr="003135E7">
        <w:rPr>
          <w:b/>
          <w:sz w:val="22"/>
          <w:szCs w:val="22"/>
          <w:u w:val="single"/>
        </w:rPr>
        <w:t>Podstawą ustalenia ceny jest cena za 1 litr paliw</w:t>
      </w:r>
      <w:r>
        <w:rPr>
          <w:b/>
          <w:sz w:val="22"/>
          <w:szCs w:val="22"/>
          <w:u w:val="single"/>
        </w:rPr>
        <w:t xml:space="preserve"> obowiązująca na stacji</w:t>
      </w:r>
      <w:r w:rsidR="00606723">
        <w:rPr>
          <w:b/>
          <w:sz w:val="22"/>
          <w:szCs w:val="22"/>
          <w:u w:val="single"/>
        </w:rPr>
        <w:t xml:space="preserve"> paliw, </w:t>
      </w:r>
      <w:r w:rsidR="00C47D8A">
        <w:rPr>
          <w:b/>
          <w:sz w:val="22"/>
          <w:szCs w:val="22"/>
          <w:u w:val="single"/>
        </w:rPr>
        <w:t>w dniu</w:t>
      </w:r>
      <w:r w:rsidR="009D6769">
        <w:rPr>
          <w:b/>
          <w:sz w:val="22"/>
          <w:szCs w:val="22"/>
          <w:u w:val="single"/>
        </w:rPr>
        <w:t xml:space="preserve"> 23.12.2020 r.</w:t>
      </w:r>
      <w:r w:rsidRPr="003135E7">
        <w:rPr>
          <w:b/>
          <w:sz w:val="22"/>
          <w:szCs w:val="22"/>
          <w:u w:val="single"/>
        </w:rPr>
        <w:t xml:space="preserve"> </w:t>
      </w: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45"/>
        <w:gridCol w:w="2062"/>
        <w:gridCol w:w="1328"/>
        <w:gridCol w:w="1309"/>
        <w:gridCol w:w="1900"/>
      </w:tblGrid>
      <w:tr w:rsidR="00A85111" w:rsidRPr="00925AC5" w:rsidTr="00A96D2A">
        <w:tc>
          <w:tcPr>
            <w:tcW w:w="517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Lp.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9D6769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 xml:space="preserve">Cena jednostkowa brutto (przed upustem) zł / litr obowiązująca w dniu </w:t>
            </w:r>
            <w:r w:rsidR="009D6769" w:rsidRPr="009D6769">
              <w:rPr>
                <w:b/>
                <w:sz w:val="22"/>
                <w:szCs w:val="22"/>
              </w:rPr>
              <w:t>23.12.2020</w:t>
            </w:r>
            <w:r w:rsidR="009D676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Szacunkowa ilość [litr]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Upust</w:t>
            </w:r>
          </w:p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(za 1 litr w zł)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 xml:space="preserve">Wartość zamówienia po zastosowaniu upustu [zł] </w:t>
            </w:r>
          </w:p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[(kol.3 - kol.5) x kol.4]</w:t>
            </w:r>
          </w:p>
        </w:tc>
      </w:tr>
      <w:tr w:rsidR="00A85111" w:rsidRPr="00925AC5" w:rsidTr="00A96D2A">
        <w:tc>
          <w:tcPr>
            <w:tcW w:w="517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6</w:t>
            </w:r>
          </w:p>
        </w:tc>
      </w:tr>
      <w:tr w:rsidR="00A85111" w:rsidRPr="00925AC5" w:rsidTr="00A96D2A">
        <w:trPr>
          <w:trHeight w:val="484"/>
        </w:trPr>
        <w:tc>
          <w:tcPr>
            <w:tcW w:w="517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Olej napędowy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C47D8A" w:rsidP="003D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28 300</w:t>
            </w:r>
            <w:r w:rsidR="00A85111">
              <w:rPr>
                <w:sz w:val="22"/>
                <w:szCs w:val="22"/>
              </w:rPr>
              <w:t>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C47D8A" w:rsidRPr="00925AC5" w:rsidTr="00A96D2A">
        <w:tc>
          <w:tcPr>
            <w:tcW w:w="517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Benzyna bezołowiowa</w:t>
            </w:r>
            <w:r>
              <w:rPr>
                <w:sz w:val="22"/>
                <w:szCs w:val="22"/>
              </w:rPr>
              <w:t xml:space="preserve"> 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47D8A" w:rsidRDefault="00C47D8A" w:rsidP="000C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C47D8A" w:rsidRPr="00925AC5" w:rsidTr="00A96D2A">
        <w:tc>
          <w:tcPr>
            <w:tcW w:w="517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47D8A" w:rsidRDefault="00C47D8A" w:rsidP="000C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A85111" w:rsidRPr="00925AC5" w:rsidTr="00A96D2A">
        <w:tc>
          <w:tcPr>
            <w:tcW w:w="517" w:type="dxa"/>
            <w:shd w:val="clear" w:color="auto" w:fill="auto"/>
            <w:vAlign w:val="center"/>
          </w:tcPr>
          <w:p w:rsidR="00A85111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Butla LPG 11 kg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C47D8A" w:rsidP="000C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A85111" w:rsidRPr="00925AC5" w:rsidTr="00A96D2A">
        <w:tc>
          <w:tcPr>
            <w:tcW w:w="7338" w:type="dxa"/>
            <w:gridSpan w:val="5"/>
            <w:shd w:val="clear" w:color="auto" w:fill="auto"/>
            <w:vAlign w:val="center"/>
          </w:tcPr>
          <w:p w:rsidR="00A85111" w:rsidRPr="00925AC5" w:rsidRDefault="00A85111" w:rsidP="00A96D2A">
            <w:pPr>
              <w:jc w:val="right"/>
              <w:rPr>
                <w:b/>
                <w:sz w:val="22"/>
                <w:szCs w:val="22"/>
              </w:rPr>
            </w:pPr>
            <w:r w:rsidRPr="00925AC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Słownie razem:</w:t>
      </w:r>
      <w:r w:rsidR="000C4D7F">
        <w:rPr>
          <w:sz w:val="22"/>
          <w:szCs w:val="22"/>
        </w:rPr>
        <w:t xml:space="preserve"> ……………………………………………………………………</w:t>
      </w:r>
      <w:bookmarkStart w:id="0" w:name="_GoBack"/>
      <w:bookmarkEnd w:id="0"/>
      <w:r w:rsidR="000C4D7F">
        <w:rPr>
          <w:sz w:val="22"/>
          <w:szCs w:val="22"/>
        </w:rPr>
        <w:t>…………………….</w:t>
      </w:r>
    </w:p>
    <w:p w:rsidR="00A85111" w:rsidRDefault="00A85111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b/>
          <w:sz w:val="20"/>
          <w:szCs w:val="20"/>
          <w:u w:val="single"/>
        </w:rPr>
      </w:pP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A85111" w:rsidRDefault="00A85111" w:rsidP="00A85111">
      <w:pPr>
        <w:rPr>
          <w:sz w:val="22"/>
          <w:szCs w:val="22"/>
        </w:rPr>
      </w:pPr>
    </w:p>
    <w:p w:rsidR="00A85111" w:rsidRPr="003D3F10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lastRenderedPageBreak/>
        <w:t>2.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 xml:space="preserve">Przedmiot niniejszego zamówienia realizować będziemy od dnia </w:t>
      </w:r>
      <w:r w:rsidR="00A85111" w:rsidRPr="009D6769">
        <w:rPr>
          <w:sz w:val="20"/>
          <w:szCs w:val="20"/>
        </w:rPr>
        <w:t>01.01.20</w:t>
      </w:r>
      <w:r w:rsidR="00FE4347" w:rsidRPr="009D6769">
        <w:rPr>
          <w:sz w:val="20"/>
          <w:szCs w:val="20"/>
        </w:rPr>
        <w:t>2</w:t>
      </w:r>
      <w:r w:rsidR="00C47D8A" w:rsidRPr="009D6769">
        <w:rPr>
          <w:sz w:val="20"/>
          <w:szCs w:val="20"/>
        </w:rPr>
        <w:t>1</w:t>
      </w:r>
      <w:r w:rsidR="00A85111" w:rsidRPr="003D3F10">
        <w:rPr>
          <w:rFonts w:ascii="Cambria" w:hAnsi="Cambria" w:cs="Tahoma"/>
          <w:sz w:val="20"/>
          <w:szCs w:val="20"/>
        </w:rPr>
        <w:t xml:space="preserve"> r do dnia</w:t>
      </w:r>
      <w:r w:rsidR="00A85111" w:rsidRPr="003D3F10">
        <w:rPr>
          <w:sz w:val="20"/>
          <w:szCs w:val="20"/>
        </w:rPr>
        <w:t xml:space="preserve"> 31.12.20</w:t>
      </w:r>
      <w:r w:rsidR="00FE4347">
        <w:rPr>
          <w:sz w:val="20"/>
          <w:szCs w:val="20"/>
        </w:rPr>
        <w:t>2</w:t>
      </w:r>
      <w:r w:rsidR="00C47D8A">
        <w:rPr>
          <w:sz w:val="20"/>
          <w:szCs w:val="20"/>
        </w:rPr>
        <w:t>1</w:t>
      </w:r>
      <w:r w:rsidR="00FE4347">
        <w:rPr>
          <w:sz w:val="20"/>
          <w:szCs w:val="20"/>
        </w:rPr>
        <w:t xml:space="preserve"> </w:t>
      </w:r>
      <w:r w:rsidR="00A85111" w:rsidRPr="003D3F10">
        <w:rPr>
          <w:sz w:val="20"/>
          <w:szCs w:val="20"/>
        </w:rPr>
        <w:t>r. w miarę zgłaszanego zapotrzebowania przez Zamawiającego.</w:t>
      </w:r>
    </w:p>
    <w:p w:rsidR="00A85111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3.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>Oświadczamy, że zadeklarowany przez nas upust jest stały i będzie obowiązywał przez cały</w:t>
      </w:r>
      <w:r w:rsidR="00A85111" w:rsidRPr="003D3F10">
        <w:rPr>
          <w:sz w:val="20"/>
          <w:szCs w:val="20"/>
        </w:rPr>
        <w:t xml:space="preserve"> okres trwania umowy.</w:t>
      </w:r>
    </w:p>
    <w:p w:rsidR="00C47D8A" w:rsidRDefault="00C47D8A" w:rsidP="00A85111">
      <w:pPr>
        <w:ind w:left="567" w:hanging="567"/>
        <w:rPr>
          <w:sz w:val="22"/>
          <w:szCs w:val="22"/>
        </w:rPr>
      </w:pPr>
    </w:p>
    <w:p w:rsidR="00A85111" w:rsidRPr="00A85111" w:rsidRDefault="00016153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</w:t>
      </w:r>
      <w:r w:rsidR="00C47D8A">
        <w:rPr>
          <w:rFonts w:ascii="Cambria" w:hAnsi="Cambria" w:cs="Tahoma"/>
          <w:sz w:val="20"/>
          <w:szCs w:val="20"/>
        </w:rPr>
        <w:t>postępowania o udzielenie zamówienia publicznego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436672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uzyskaliśmy wszelkie informacje niezbędne do przygotowania niniejszej oferty. 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A85111" w:rsidRDefault="00A8511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spełniamy wymagania zawarte w niniejszym zapytaniu cenowym oraz nie podlegamy wykluczeniu z postępowań o zamówienie publiczne</w:t>
      </w:r>
    </w:p>
    <w:p w:rsidR="00A85111" w:rsidRPr="00A85111" w:rsidRDefault="00A85111" w:rsidP="005E3044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zawarte w zapytaniu cenowym oraz wzorze umowy warunki spełniamy, wzór umowy został przez nas zaakceptowany i zobowiązujemy się w przypadku wyboru naszej oferty do jej zawarcia.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A85111" w:rsidRPr="00A85111" w:rsidRDefault="00A85111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Ponadto oświadczamy, że część zamówienia określoną poniże</w:t>
      </w:r>
      <w:r w:rsidR="000C4D7F">
        <w:rPr>
          <w:rFonts w:ascii="Cambria" w:hAnsi="Cambria" w:cs="Tahoma"/>
          <w:sz w:val="20"/>
          <w:szCs w:val="20"/>
        </w:rPr>
        <w:t>j</w:t>
      </w:r>
      <w:r w:rsidRPr="00A85111">
        <w:rPr>
          <w:rFonts w:ascii="Cambria" w:hAnsi="Cambria" w:cs="Tahoma"/>
          <w:sz w:val="20"/>
          <w:szCs w:val="20"/>
        </w:rPr>
        <w:t xml:space="preserve"> zamierzamy powierzyć podwykonawcom:</w:t>
      </w:r>
    </w:p>
    <w:p w:rsidR="00A85111" w:rsidRDefault="00A85111" w:rsidP="00A85111">
      <w:pPr>
        <w:ind w:left="720"/>
        <w:rPr>
          <w:sz w:val="22"/>
          <w:szCs w:val="22"/>
        </w:rPr>
      </w:pPr>
    </w:p>
    <w:p w:rsidR="00A85111" w:rsidRDefault="00A85111" w:rsidP="00A85111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5111" w:rsidRPr="00FA40F8" w:rsidRDefault="00A85111" w:rsidP="00A85111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A85111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D37E9A" w:rsidRPr="00F31701" w:rsidRDefault="00F31701" w:rsidP="00F31701">
      <w:pPr>
        <w:tabs>
          <w:tab w:val="left" w:pos="5199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F6" w:rsidRDefault="00215FF6">
      <w:r>
        <w:separator/>
      </w:r>
    </w:p>
  </w:endnote>
  <w:endnote w:type="continuationSeparator" w:id="0">
    <w:p w:rsidR="00215FF6" w:rsidRDefault="0021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F6" w:rsidRDefault="00215FF6">
      <w:r>
        <w:separator/>
      </w:r>
    </w:p>
  </w:footnote>
  <w:footnote w:type="continuationSeparator" w:id="0">
    <w:p w:rsidR="00215FF6" w:rsidRDefault="0021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C47D8A">
      <w:rPr>
        <w:rStyle w:val="Pogrubienie"/>
        <w:rFonts w:ascii="Cambria" w:hAnsi="Cambria"/>
        <w:sz w:val="20"/>
        <w:szCs w:val="20"/>
      </w:rPr>
      <w:t>26</w:t>
    </w:r>
    <w:r>
      <w:rPr>
        <w:rStyle w:val="Pogrubienie"/>
        <w:rFonts w:ascii="Cambria" w:hAnsi="Cambria"/>
        <w:sz w:val="20"/>
        <w:szCs w:val="20"/>
      </w:rPr>
      <w:t>.20</w:t>
    </w:r>
    <w:r w:rsidR="00C47D8A">
      <w:rPr>
        <w:rStyle w:val="Pogrubienie"/>
        <w:rFonts w:ascii="Cambria" w:hAnsi="Cambria"/>
        <w:sz w:val="20"/>
        <w:szCs w:val="20"/>
      </w:rPr>
      <w:t>20</w:t>
    </w:r>
    <w:r>
      <w:rPr>
        <w:rStyle w:val="Pogrubienie"/>
        <w:rFonts w:ascii="Cambria" w:hAnsi="Cambria"/>
        <w:sz w:val="20"/>
        <w:szCs w:val="20"/>
      </w:rPr>
      <w:t>.ZC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5"/>
  </w:num>
  <w:num w:numId="16">
    <w:abstractNumId w:val="29"/>
  </w:num>
  <w:num w:numId="17">
    <w:abstractNumId w:val="46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5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4"/>
  </w:num>
  <w:num w:numId="46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65CC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4D7F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4DD6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5FF6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F10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0761F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2D3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723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28DF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418E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D6CD8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769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E5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111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D52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47D8A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721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3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DELL</cp:lastModifiedBy>
  <cp:revision>8</cp:revision>
  <cp:lastPrinted>2016-10-07T06:49:00Z</cp:lastPrinted>
  <dcterms:created xsi:type="dcterms:W3CDTF">2017-12-20T08:11:00Z</dcterms:created>
  <dcterms:modified xsi:type="dcterms:W3CDTF">2020-12-17T12:22:00Z</dcterms:modified>
</cp:coreProperties>
</file>