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9A" w:rsidRPr="00FA40F8" w:rsidRDefault="0090420C" w:rsidP="009D515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Znak sprawy: </w:t>
      </w:r>
      <w:r w:rsidR="00F31701">
        <w:rPr>
          <w:rFonts w:ascii="Cambria" w:hAnsi="Cambria" w:cs="Arial"/>
          <w:b/>
          <w:sz w:val="20"/>
          <w:szCs w:val="20"/>
        </w:rPr>
        <w:t xml:space="preserve">NR </w:t>
      </w:r>
      <w:r w:rsidR="00183B31">
        <w:rPr>
          <w:rFonts w:ascii="Cambria" w:hAnsi="Cambria" w:cs="Arial"/>
          <w:b/>
          <w:sz w:val="20"/>
          <w:szCs w:val="20"/>
        </w:rPr>
        <w:t>DT.26.</w:t>
      </w:r>
      <w:r w:rsidR="00553DD6">
        <w:rPr>
          <w:rFonts w:ascii="Cambria" w:hAnsi="Cambria" w:cs="Arial"/>
          <w:b/>
          <w:sz w:val="20"/>
          <w:szCs w:val="20"/>
        </w:rPr>
        <w:t>8</w:t>
      </w:r>
      <w:r w:rsidR="00A00CF0">
        <w:rPr>
          <w:rFonts w:ascii="Cambria" w:hAnsi="Cambria" w:cs="Arial"/>
          <w:b/>
          <w:sz w:val="20"/>
          <w:szCs w:val="20"/>
        </w:rPr>
        <w:t>.201</w:t>
      </w:r>
      <w:r w:rsidR="00CE6E0A">
        <w:rPr>
          <w:rFonts w:ascii="Cambria" w:hAnsi="Cambria" w:cs="Arial"/>
          <w:b/>
          <w:sz w:val="20"/>
          <w:szCs w:val="20"/>
        </w:rPr>
        <w:t>9</w:t>
      </w:r>
      <w:r w:rsidR="00A00CF0">
        <w:rPr>
          <w:rFonts w:ascii="Cambria" w:hAnsi="Cambria" w:cs="Arial"/>
          <w:b/>
          <w:sz w:val="20"/>
          <w:szCs w:val="20"/>
        </w:rPr>
        <w:t>.P-</w:t>
      </w:r>
      <w:r w:rsidR="00553DD6">
        <w:rPr>
          <w:rFonts w:ascii="Cambria" w:hAnsi="Cambria" w:cs="Arial"/>
          <w:b/>
          <w:sz w:val="20"/>
          <w:szCs w:val="20"/>
        </w:rPr>
        <w:t>8</w:t>
      </w:r>
      <w:r w:rsidR="00DA509A" w:rsidRPr="00FA40F8">
        <w:rPr>
          <w:rFonts w:ascii="Cambria" w:hAnsi="Cambria"/>
          <w:sz w:val="20"/>
          <w:szCs w:val="20"/>
        </w:rPr>
        <w:t xml:space="preserve">               </w:t>
      </w:r>
      <w:r w:rsidR="009D515A" w:rsidRPr="00FA40F8">
        <w:rPr>
          <w:rFonts w:ascii="Cambria" w:hAnsi="Cambria"/>
          <w:sz w:val="20"/>
          <w:szCs w:val="20"/>
        </w:rPr>
        <w:tab/>
      </w:r>
      <w:r w:rsidR="009D515A" w:rsidRPr="00FA40F8">
        <w:rPr>
          <w:rFonts w:ascii="Cambria" w:hAnsi="Cambria"/>
          <w:sz w:val="20"/>
          <w:szCs w:val="20"/>
        </w:rPr>
        <w:tab/>
      </w:r>
      <w:r w:rsidR="009D515A" w:rsidRPr="00FA40F8">
        <w:rPr>
          <w:rFonts w:ascii="Cambria" w:hAnsi="Cambria"/>
          <w:sz w:val="20"/>
          <w:szCs w:val="20"/>
        </w:rPr>
        <w:tab/>
      </w:r>
      <w:r w:rsidRPr="00FA40F8">
        <w:rPr>
          <w:rFonts w:ascii="Cambria" w:hAnsi="Cambria"/>
          <w:sz w:val="20"/>
          <w:szCs w:val="20"/>
        </w:rPr>
        <w:t xml:space="preserve">                 </w:t>
      </w:r>
      <w:r w:rsidR="00D37E9A" w:rsidRPr="00FA40F8">
        <w:rPr>
          <w:rFonts w:ascii="Cambria" w:hAnsi="Cambria" w:cs="Arial"/>
          <w:sz w:val="20"/>
          <w:szCs w:val="20"/>
        </w:rPr>
        <w:t>Z</w:t>
      </w:r>
      <w:r w:rsidR="00983423" w:rsidRPr="00FA40F8">
        <w:rPr>
          <w:rFonts w:ascii="Cambria" w:hAnsi="Cambria" w:cs="Arial"/>
          <w:sz w:val="20"/>
          <w:szCs w:val="20"/>
        </w:rPr>
        <w:t>ałącznik</w:t>
      </w:r>
      <w:r w:rsidR="009D515A" w:rsidRPr="00FA40F8">
        <w:rPr>
          <w:rFonts w:ascii="Cambria" w:hAnsi="Cambria" w:cs="Arial"/>
          <w:sz w:val="20"/>
          <w:szCs w:val="20"/>
        </w:rPr>
        <w:t xml:space="preserve"> nr </w:t>
      </w:r>
      <w:r w:rsidR="00983423" w:rsidRPr="00FA40F8">
        <w:rPr>
          <w:rFonts w:ascii="Cambria" w:hAnsi="Cambria" w:cs="Arial"/>
          <w:sz w:val="20"/>
          <w:szCs w:val="20"/>
        </w:rPr>
        <w:t xml:space="preserve"> </w:t>
      </w:r>
      <w:r w:rsidR="00EE1CDF">
        <w:rPr>
          <w:rFonts w:ascii="Cambria" w:hAnsi="Cambria" w:cs="Arial"/>
          <w:sz w:val="20"/>
          <w:szCs w:val="20"/>
        </w:rPr>
        <w:t>1</w:t>
      </w:r>
      <w:r w:rsidR="00D62E51" w:rsidRPr="00FA40F8">
        <w:rPr>
          <w:rFonts w:ascii="Cambria" w:hAnsi="Cambria" w:cs="Arial"/>
          <w:sz w:val="20"/>
          <w:szCs w:val="20"/>
        </w:rPr>
        <w:t xml:space="preserve"> do SIWZ</w:t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            </w:t>
      </w:r>
    </w:p>
    <w:p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201</w:t>
      </w:r>
      <w:r w:rsidR="00CE6E0A">
        <w:rPr>
          <w:rFonts w:ascii="Cambria" w:hAnsi="Cambria" w:cs="Arial"/>
          <w:sz w:val="20"/>
          <w:szCs w:val="20"/>
        </w:rPr>
        <w:t>9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DA509A" w:rsidRPr="00FA40F8" w:rsidRDefault="00DA509A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w </w:t>
      </w:r>
      <w:r w:rsidRPr="00FA40F8">
        <w:rPr>
          <w:rFonts w:ascii="Cambria" w:hAnsi="Cambria" w:cs="Arial"/>
          <w:b w:val="0"/>
          <w:sz w:val="20"/>
          <w:szCs w:val="20"/>
        </w:rPr>
        <w:t xml:space="preserve"> przetargu nieograniczonym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360CE0" w:rsidRPr="00407270" w:rsidRDefault="00360CE0" w:rsidP="00360CE0">
      <w:pPr>
        <w:pStyle w:val="Tytu"/>
        <w:shd w:val="clear" w:color="auto" w:fill="BFBFBF"/>
        <w:spacing w:line="276" w:lineRule="auto"/>
        <w:rPr>
          <w:rFonts w:ascii="Cambria" w:hAnsi="Cambria" w:cs="Arial"/>
          <w:sz w:val="20"/>
          <w:szCs w:val="20"/>
        </w:rPr>
      </w:pPr>
    </w:p>
    <w:p w:rsidR="00CE6E0A" w:rsidRPr="008B3AB0" w:rsidRDefault="00CE6E0A" w:rsidP="00CE6E0A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Theme="majorHAnsi" w:hAnsiTheme="majorHAnsi"/>
          <w:b w:val="0"/>
          <w:sz w:val="20"/>
          <w:szCs w:val="20"/>
        </w:rPr>
      </w:pPr>
      <w:r w:rsidRPr="008B3AB0">
        <w:rPr>
          <w:rFonts w:asciiTheme="majorHAnsi" w:hAnsiTheme="majorHAnsi"/>
          <w:b w:val="0"/>
          <w:sz w:val="20"/>
          <w:szCs w:val="20"/>
        </w:rPr>
        <w:t>„</w:t>
      </w:r>
      <w:r w:rsidR="0071595F" w:rsidRPr="008B3AB0">
        <w:rPr>
          <w:rFonts w:asciiTheme="majorHAnsi" w:hAnsiTheme="majorHAnsi"/>
          <w:sz w:val="20"/>
          <w:szCs w:val="20"/>
        </w:rPr>
        <w:t xml:space="preserve">Remont drogi </w:t>
      </w:r>
      <w:r w:rsidRPr="008B3AB0">
        <w:rPr>
          <w:rFonts w:asciiTheme="majorHAnsi" w:hAnsiTheme="majorHAnsi"/>
          <w:sz w:val="20"/>
          <w:szCs w:val="20"/>
        </w:rPr>
        <w:t xml:space="preserve"> powiatow</w:t>
      </w:r>
      <w:r w:rsidR="0071595F" w:rsidRPr="008B3AB0">
        <w:rPr>
          <w:rFonts w:asciiTheme="majorHAnsi" w:hAnsiTheme="majorHAnsi"/>
          <w:sz w:val="20"/>
          <w:szCs w:val="20"/>
        </w:rPr>
        <w:t>ej</w:t>
      </w:r>
      <w:r w:rsidRPr="008B3AB0">
        <w:rPr>
          <w:rFonts w:asciiTheme="majorHAnsi" w:hAnsiTheme="majorHAnsi"/>
          <w:sz w:val="20"/>
          <w:szCs w:val="20"/>
        </w:rPr>
        <w:t xml:space="preserve">  nr </w:t>
      </w:r>
      <w:r w:rsidR="0071595F" w:rsidRPr="008B3AB0">
        <w:rPr>
          <w:rFonts w:asciiTheme="majorHAnsi" w:hAnsiTheme="majorHAnsi"/>
          <w:sz w:val="20"/>
          <w:szCs w:val="20"/>
        </w:rPr>
        <w:t>0753</w:t>
      </w:r>
      <w:r w:rsidRPr="008B3AB0">
        <w:rPr>
          <w:rFonts w:asciiTheme="majorHAnsi" w:hAnsiTheme="majorHAnsi"/>
          <w:sz w:val="20"/>
          <w:szCs w:val="20"/>
        </w:rPr>
        <w:t xml:space="preserve"> T</w:t>
      </w:r>
      <w:r w:rsidR="0071595F" w:rsidRPr="008B3AB0">
        <w:rPr>
          <w:rFonts w:asciiTheme="majorHAnsi" w:hAnsiTheme="majorHAnsi"/>
          <w:sz w:val="20"/>
          <w:szCs w:val="20"/>
        </w:rPr>
        <w:t xml:space="preserve"> Wysiadłów- Rzeczyca Mokra w miejscowościach                  Wysiadłów , Chwałki od km 0 +015 do km 0 +630</w:t>
      </w:r>
      <w:r w:rsidRPr="008B3AB0">
        <w:rPr>
          <w:rFonts w:asciiTheme="majorHAnsi" w:hAnsiTheme="majorHAnsi"/>
          <w:sz w:val="20"/>
          <w:szCs w:val="20"/>
        </w:rPr>
        <w:t>”.</w:t>
      </w:r>
    </w:p>
    <w:p w:rsidR="00FA40F8" w:rsidRPr="00FA40F8" w:rsidRDefault="00FA40F8" w:rsidP="001A1117">
      <w:pPr>
        <w:shd w:val="clear" w:color="auto" w:fill="BFBFBF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016153" w:rsidRPr="00FA40F8" w:rsidRDefault="00016153" w:rsidP="00360CE0">
      <w:pPr>
        <w:pStyle w:val="Bezodstpw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określonymi w specyfikacji istotnych warunków zamówienia dla tego przetargu składamy niniejszą ofertę:</w:t>
      </w:r>
    </w:p>
    <w:p w:rsidR="00360CE0" w:rsidRPr="00E711A3" w:rsidRDefault="00360CE0" w:rsidP="00360CE0">
      <w:pPr>
        <w:tabs>
          <w:tab w:val="left" w:pos="426"/>
        </w:tabs>
        <w:spacing w:before="120" w:line="276" w:lineRule="auto"/>
        <w:rPr>
          <w:rFonts w:ascii="Cambria" w:hAnsi="Cambria" w:cs="Tahoma"/>
          <w:sz w:val="20"/>
          <w:szCs w:val="20"/>
        </w:rPr>
      </w:pPr>
      <w:r w:rsidRPr="00E711A3">
        <w:rPr>
          <w:rFonts w:ascii="Cambria" w:hAnsi="Cambria" w:cs="Tahoma"/>
          <w:sz w:val="20"/>
          <w:szCs w:val="20"/>
        </w:rPr>
        <w:t xml:space="preserve">Za wykonanie przedmiotu zamówienia oferujemy cenę w kwocie łącznej brutto: </w:t>
      </w:r>
      <w:r w:rsidRPr="00E711A3">
        <w:rPr>
          <w:rFonts w:ascii="Cambria" w:hAnsi="Cambria" w:cs="Tahoma"/>
          <w:b/>
          <w:sz w:val="20"/>
          <w:szCs w:val="20"/>
        </w:rPr>
        <w:t xml:space="preserve">…...................................................... złotych </w:t>
      </w:r>
      <w:r w:rsidRPr="00E711A3">
        <w:rPr>
          <w:rFonts w:ascii="Cambria" w:hAnsi="Cambria" w:cs="Tahoma"/>
          <w:b/>
          <w:sz w:val="20"/>
          <w:szCs w:val="20"/>
        </w:rPr>
        <w:tab/>
        <w:t xml:space="preserve"> (słownie:……………………………………</w:t>
      </w:r>
      <w:r>
        <w:rPr>
          <w:rFonts w:ascii="Cambria" w:hAnsi="Cambria" w:cs="Tahoma"/>
          <w:b/>
          <w:sz w:val="20"/>
          <w:szCs w:val="20"/>
        </w:rPr>
        <w:t>……………………………….…………………………………………</w:t>
      </w:r>
      <w:r w:rsidRPr="00E711A3">
        <w:rPr>
          <w:rFonts w:ascii="Cambria" w:hAnsi="Cambria" w:cs="Tahoma"/>
          <w:b/>
          <w:sz w:val="20"/>
          <w:szCs w:val="20"/>
        </w:rPr>
        <w:t>……….)</w:t>
      </w:r>
    </w:p>
    <w:p w:rsidR="00360CE0" w:rsidRDefault="00360CE0" w:rsidP="00360CE0">
      <w:pPr>
        <w:spacing w:before="120" w:line="276" w:lineRule="auto"/>
        <w:ind w:left="426"/>
        <w:rPr>
          <w:rFonts w:ascii="Cambria" w:hAnsi="Cambria" w:cs="Tahoma"/>
          <w:sz w:val="20"/>
          <w:szCs w:val="20"/>
        </w:rPr>
      </w:pPr>
      <w:r w:rsidRPr="00E711A3">
        <w:rPr>
          <w:rFonts w:ascii="Cambria" w:hAnsi="Cambria" w:cs="Tahoma"/>
          <w:sz w:val="20"/>
          <w:szCs w:val="20"/>
        </w:rPr>
        <w:t>w tym podatek VAT.</w:t>
      </w:r>
    </w:p>
    <w:p w:rsidR="00360CE0" w:rsidRPr="00E711A3" w:rsidRDefault="00360CE0" w:rsidP="00360CE0">
      <w:pPr>
        <w:tabs>
          <w:tab w:val="left" w:pos="426"/>
        </w:tabs>
        <w:spacing w:before="120" w:line="276" w:lineRule="auto"/>
        <w:rPr>
          <w:rFonts w:ascii="Cambria" w:hAnsi="Cambria" w:cs="Tahoma"/>
          <w:sz w:val="20"/>
          <w:szCs w:val="20"/>
        </w:rPr>
      </w:pPr>
    </w:p>
    <w:p w:rsidR="00016153" w:rsidRPr="00FA40F8" w:rsidRDefault="00360CE0" w:rsidP="00360CE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E711A3">
        <w:rPr>
          <w:rFonts w:ascii="Cambria" w:hAnsi="Cambria" w:cs="Tahoma"/>
          <w:sz w:val="20"/>
          <w:szCs w:val="20"/>
        </w:rPr>
        <w:t>w tym podatek VAT.</w:t>
      </w:r>
      <w:r w:rsidR="00016153" w:rsidRPr="00FA40F8">
        <w:rPr>
          <w:rFonts w:ascii="Cambria" w:eastAsia="Arial Unicode MS" w:hAnsi="Cambria" w:cs="Arial"/>
          <w:b/>
          <w:sz w:val="20"/>
          <w:szCs w:val="20"/>
        </w:rPr>
        <w:t>UWAGA!</w:t>
      </w:r>
    </w:p>
    <w:p w:rsidR="00016153" w:rsidRPr="00FA40F8" w:rsidRDefault="00016153" w:rsidP="0001615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Cambria" w:hAnsi="Cambria" w:cs="Arial"/>
          <w:b/>
          <w:color w:val="000000"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W pkt. 22.5 SIWZ Zamawiający wymaga złożenia wraz z ofertą informacji o </w:t>
      </w:r>
      <w:r w:rsidRPr="00FA40F8">
        <w:rPr>
          <w:rFonts w:ascii="Cambria" w:hAnsi="Cambria" w:cs="Arial"/>
          <w:b/>
          <w:sz w:val="20"/>
          <w:szCs w:val="20"/>
        </w:rPr>
        <w:t xml:space="preserve">powstaniu zamawiającego </w:t>
      </w:r>
      <w:r w:rsidRPr="00FA40F8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016153" w:rsidRPr="00FA40F8" w:rsidRDefault="00016153" w:rsidP="0001615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:rsidR="00CE6E0A" w:rsidRPr="00FA40F8" w:rsidRDefault="00CE6E0A" w:rsidP="00CE6E0A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………………………………………………………………………………………………………………………………………………………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CE6E0A" w:rsidRPr="00553DD6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553DD6">
        <w:rPr>
          <w:rFonts w:ascii="Cambria" w:hAnsi="Cambria" w:cs="Tahoma"/>
          <w:sz w:val="20"/>
          <w:szCs w:val="20"/>
        </w:rPr>
        <w:t>Numer</w:t>
      </w:r>
      <w:r w:rsidR="00F00E37" w:rsidRPr="00553DD6">
        <w:rPr>
          <w:rFonts w:ascii="Cambria" w:hAnsi="Cambria" w:cs="Tahoma"/>
          <w:sz w:val="20"/>
          <w:szCs w:val="20"/>
        </w:rPr>
        <w:t xml:space="preserve"> </w:t>
      </w:r>
      <w:r w:rsidRPr="00553DD6">
        <w:rPr>
          <w:rFonts w:ascii="Cambria" w:hAnsi="Cambria" w:cs="Tahoma"/>
          <w:sz w:val="20"/>
          <w:szCs w:val="20"/>
        </w:rPr>
        <w:t xml:space="preserve"> faksu:</w:t>
      </w:r>
      <w:r w:rsidRPr="00553DD6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CE6E0A" w:rsidRPr="00553DD6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553DD6">
        <w:rPr>
          <w:rFonts w:ascii="Cambria" w:hAnsi="Cambria" w:cs="Tahoma"/>
          <w:sz w:val="20"/>
          <w:szCs w:val="20"/>
        </w:rPr>
        <w:t>Numer REGON:</w:t>
      </w:r>
      <w:r w:rsidRPr="00553DD6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>UWAGA; proszę podać czytelny;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CE6E0A" w:rsidRPr="00FA40F8" w:rsidRDefault="00CE6E0A" w:rsidP="00CE6E0A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Arial"/>
          <w:snapToGrid w:val="0"/>
          <w:sz w:val="20"/>
          <w:szCs w:val="20"/>
        </w:rPr>
        <w:t>2.</w:t>
      </w:r>
      <w:r w:rsidRPr="00FA40F8">
        <w:rPr>
          <w:rFonts w:ascii="Cambria" w:hAnsi="Cambria" w:cs="Tahoma"/>
          <w:snapToGrid w:val="0"/>
          <w:sz w:val="20"/>
          <w:szCs w:val="20"/>
        </w:rPr>
        <w:tab/>
        <w:t xml:space="preserve">Termin wykonania zamówienia </w:t>
      </w:r>
      <w:r>
        <w:rPr>
          <w:rFonts w:ascii="Cambria" w:hAnsi="Cambria" w:cs="Tahoma"/>
          <w:snapToGrid w:val="0"/>
          <w:sz w:val="20"/>
          <w:szCs w:val="20"/>
        </w:rPr>
        <w:t>zgodnie z zapisami w pkt 8 SIWZ</w:t>
      </w:r>
      <w:r w:rsidRPr="00FA40F8">
        <w:rPr>
          <w:rFonts w:ascii="Cambria" w:eastAsia="Times-Roman" w:hAnsi="Cambria" w:cs="Arial"/>
          <w:b/>
          <w:sz w:val="20"/>
          <w:szCs w:val="20"/>
        </w:rPr>
        <w:t>.</w:t>
      </w:r>
      <w:r w:rsidRPr="00FA40F8">
        <w:rPr>
          <w:rFonts w:ascii="Cambria" w:hAnsi="Cambria" w:cs="Arial"/>
          <w:b/>
          <w:bCs/>
          <w:sz w:val="20"/>
          <w:szCs w:val="20"/>
        </w:rPr>
        <w:t xml:space="preserve"> </w:t>
      </w:r>
    </w:p>
    <w:p w:rsidR="00CE6E0A" w:rsidRPr="00FA40F8" w:rsidRDefault="00CE6E0A" w:rsidP="00CE6E0A">
      <w:pPr>
        <w:tabs>
          <w:tab w:val="left" w:pos="426"/>
        </w:tabs>
        <w:spacing w:after="240"/>
        <w:ind w:left="426" w:hanging="426"/>
        <w:jc w:val="both"/>
        <w:rPr>
          <w:rFonts w:ascii="Cambria" w:hAnsi="Cambria" w:cs="Tahoma"/>
          <w:snapToGrid w:val="0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3.</w:t>
      </w:r>
      <w:r w:rsidRPr="00FA40F8">
        <w:rPr>
          <w:rFonts w:ascii="Cambria" w:hAnsi="Cambria" w:cs="Tahoma"/>
          <w:snapToGrid w:val="0"/>
          <w:sz w:val="20"/>
          <w:szCs w:val="20"/>
        </w:rPr>
        <w:tab/>
        <w:t xml:space="preserve">Okres rękojmi - </w:t>
      </w:r>
      <w:r w:rsidR="00CC7A2F" w:rsidRPr="003F3B23">
        <w:rPr>
          <w:rFonts w:ascii="Cambria" w:hAnsi="Cambria" w:cs="Tahoma"/>
          <w:b/>
          <w:bCs/>
          <w:sz w:val="20"/>
          <w:szCs w:val="20"/>
        </w:rPr>
        <w:t>………….. miesięcy</w:t>
      </w:r>
      <w:r w:rsidR="00CC7A2F">
        <w:rPr>
          <w:rFonts w:ascii="Cambria" w:hAnsi="Cambria" w:cs="Tahoma"/>
          <w:b/>
          <w:bCs/>
          <w:sz w:val="20"/>
          <w:szCs w:val="20"/>
        </w:rPr>
        <w:t xml:space="preserve">, </w:t>
      </w:r>
      <w:r>
        <w:rPr>
          <w:rFonts w:ascii="Cambria" w:hAnsi="Cambria" w:cs="Tahoma"/>
          <w:snapToGrid w:val="0"/>
          <w:sz w:val="20"/>
          <w:szCs w:val="20"/>
        </w:rPr>
        <w:t>(</w:t>
      </w:r>
      <w:r w:rsidRPr="00FA40F8">
        <w:rPr>
          <w:rFonts w:ascii="Cambria" w:hAnsi="Cambria" w:cs="Tahoma"/>
          <w:sz w:val="20"/>
          <w:szCs w:val="20"/>
        </w:rPr>
        <w:t>od uzyskania pozwolenia na użytkowanie</w:t>
      </w:r>
      <w:r w:rsidRPr="00FA40F8">
        <w:rPr>
          <w:rFonts w:ascii="Cambria" w:hAnsi="Cambria" w:cs="Tahoma"/>
          <w:snapToGrid w:val="0"/>
          <w:sz w:val="20"/>
          <w:szCs w:val="20"/>
        </w:rPr>
        <w:t>.</w:t>
      </w:r>
      <w:r>
        <w:rPr>
          <w:rFonts w:ascii="Cambria" w:hAnsi="Cambria" w:cs="Tahoma"/>
          <w:snapToGrid w:val="0"/>
          <w:sz w:val="20"/>
          <w:szCs w:val="20"/>
        </w:rPr>
        <w:t xml:space="preserve"> </w:t>
      </w:r>
      <w:r w:rsidRPr="00F31701">
        <w:rPr>
          <w:rFonts w:ascii="Cambria" w:hAnsi="Cambria" w:cs="Tahoma"/>
          <w:snapToGrid w:val="0"/>
          <w:sz w:val="20"/>
          <w:szCs w:val="20"/>
        </w:rPr>
        <w:t>(Nie określenie okresu rękojmi lub wskazanie okresu rękojmi większego od wymaganego przez wykonawcę który nie otrzymał wymaganych punktów za jakość materiałów  i technologii przyjmuje się okres 36 miesięcy)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>będą zgodne z wzorem umowy będącym załącznikiem do SIWZ.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lastRenderedPageBreak/>
        <w:t xml:space="preserve">Oświadczamy, że zapoznaliśmy się ze specyfikacją istotnych warunków zamówienia, w tym </w:t>
      </w:r>
      <w:r>
        <w:rPr>
          <w:rFonts w:ascii="Cambria" w:hAnsi="Cambria" w:cs="Tahoma"/>
          <w:sz w:val="20"/>
          <w:szCs w:val="20"/>
        </w:rPr>
        <w:t xml:space="preserve">                           </w:t>
      </w:r>
      <w:r w:rsidRPr="00FA40F8">
        <w:rPr>
          <w:rFonts w:ascii="Cambria" w:hAnsi="Cambria" w:cs="Tahoma"/>
          <w:sz w:val="20"/>
          <w:szCs w:val="20"/>
        </w:rPr>
        <w:t xml:space="preserve">z </w:t>
      </w:r>
      <w:r>
        <w:rPr>
          <w:rFonts w:ascii="Cambria" w:hAnsi="Cambria" w:cs="Tahoma"/>
          <w:sz w:val="20"/>
          <w:szCs w:val="20"/>
        </w:rPr>
        <w:t xml:space="preserve">wzorem umowy </w:t>
      </w:r>
      <w:r w:rsidRPr="00FA40F8">
        <w:rPr>
          <w:rFonts w:ascii="Cambria" w:hAnsi="Cambria" w:cs="Tahoma"/>
          <w:sz w:val="20"/>
          <w:szCs w:val="20"/>
        </w:rPr>
        <w:t>w sprawie zamówienia publicznego i uzyskaliśmy wszelkie informacje niezbędne do przygotowania niniejszej oferty. Przedstawione w specyfikacji istotnych warunków zamówienia warunki zawarcia umowy oraz wzór umowy zostały przez nas zaakceptowane.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istotnych warunków zamówienia.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Następujące części zamówienia zamierzamy zlecić podwykonawcom:</w:t>
      </w:r>
    </w:p>
    <w:p w:rsidR="00CE6E0A" w:rsidRPr="00FA40F8" w:rsidRDefault="00CE6E0A" w:rsidP="00CE6E0A">
      <w:pPr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/ część zamówienia - opis: ................................................................................................ /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:rsidR="00CE6E0A" w:rsidRPr="00D72DCC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D72DCC">
        <w:rPr>
          <w:rFonts w:ascii="Cambria" w:hAnsi="Cambria" w:cs="Calibri"/>
          <w:sz w:val="20"/>
          <w:szCs w:val="20"/>
        </w:rPr>
        <w:t xml:space="preserve">Informuję, że </w:t>
      </w:r>
      <w:r w:rsidRPr="00D72DCC">
        <w:rPr>
          <w:rFonts w:ascii="Cambria" w:hAnsi="Cambria" w:cs="Calibri"/>
          <w:b/>
          <w:sz w:val="20"/>
          <w:szCs w:val="20"/>
        </w:rPr>
        <w:t>jestem / nie jestem</w:t>
      </w:r>
      <w:r w:rsidRPr="00D72DCC">
        <w:rPr>
          <w:rFonts w:ascii="Cambria" w:hAnsi="Cambria" w:cs="Calibri"/>
          <w:sz w:val="20"/>
          <w:szCs w:val="20"/>
        </w:rPr>
        <w:t xml:space="preserve"> (niepotrzebne skreślić) </w:t>
      </w:r>
      <w:r w:rsidRPr="00D72DCC">
        <w:rPr>
          <w:rFonts w:ascii="Cambria" w:hAnsi="Cambria" w:cs="Calibri"/>
          <w:b/>
          <w:sz w:val="20"/>
          <w:szCs w:val="20"/>
        </w:rPr>
        <w:t>małym/średnim*** przedsiębiorcą</w:t>
      </w:r>
      <w:r w:rsidRPr="00D72DCC">
        <w:rPr>
          <w:rFonts w:ascii="Cambria" w:hAnsi="Cambria"/>
          <w:b/>
          <w:sz w:val="20"/>
          <w:szCs w:val="20"/>
        </w:rPr>
        <w:t>.</w:t>
      </w:r>
    </w:p>
    <w:p w:rsidR="00CE6E0A" w:rsidRPr="00A70A04" w:rsidRDefault="00CE6E0A" w:rsidP="00CE6E0A">
      <w:pPr>
        <w:ind w:left="426"/>
        <w:jc w:val="both"/>
        <w:rPr>
          <w:rFonts w:ascii="Cambria" w:eastAsia="Calibri" w:hAnsi="Cambria"/>
          <w:i/>
          <w:sz w:val="18"/>
          <w:szCs w:val="18"/>
          <w:lang w:eastAsia="en-GB"/>
        </w:rPr>
      </w:pPr>
      <w:r w:rsidRPr="00A70A04">
        <w:rPr>
          <w:rFonts w:ascii="Cambria" w:eastAsia="Calibri" w:hAnsi="Cambria"/>
          <w:i/>
          <w:sz w:val="18"/>
          <w:szCs w:val="18"/>
          <w:lang w:eastAsia="en-GB"/>
        </w:rPr>
        <w:t>***</w:t>
      </w:r>
      <w:r w:rsidRPr="00A70A04">
        <w:rPr>
          <w:rFonts w:ascii="Cambria" w:eastAsia="Calibri" w:hAnsi="Cambria"/>
          <w:b/>
          <w:i/>
          <w:color w:val="000000"/>
          <w:sz w:val="18"/>
          <w:szCs w:val="18"/>
          <w:lang w:eastAsia="en-GB"/>
        </w:rPr>
        <w:t>Małe przedsiębiorstwo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:rsidR="00CE6E0A" w:rsidRPr="00A70A04" w:rsidRDefault="00CE6E0A" w:rsidP="00CE6E0A">
      <w:pPr>
        <w:ind w:left="426"/>
        <w:jc w:val="both"/>
        <w:rPr>
          <w:rFonts w:ascii="Cambria" w:eastAsia="Calibri" w:hAnsi="Cambria"/>
          <w:i/>
          <w:sz w:val="18"/>
          <w:szCs w:val="18"/>
          <w:lang w:eastAsia="en-GB"/>
        </w:rPr>
      </w:pPr>
      <w:r w:rsidRPr="00A70A04">
        <w:rPr>
          <w:rFonts w:ascii="Cambria" w:eastAsia="Calibri" w:hAnsi="Cambria"/>
          <w:b/>
          <w:i/>
          <w:sz w:val="18"/>
          <w:szCs w:val="18"/>
          <w:lang w:eastAsia="en-GB"/>
        </w:rPr>
        <w:t>Średnie przedsiębiorstwa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: przedsiębiorstwa, które nie są mik</w:t>
      </w:r>
      <w:r>
        <w:rPr>
          <w:rFonts w:ascii="Cambria" w:eastAsia="Calibri" w:hAnsi="Cambria"/>
          <w:i/>
          <w:sz w:val="18"/>
          <w:szCs w:val="18"/>
          <w:lang w:eastAsia="en-GB"/>
        </w:rPr>
        <w:t xml:space="preserve">roprzedsiębiorstwami ani małymi 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przedsiębiorstwami</w:t>
      </w:r>
      <w:r w:rsidRPr="00A70A04">
        <w:rPr>
          <w:rFonts w:ascii="Cambria" w:eastAsia="Calibri" w:hAnsi="Cambria"/>
          <w:b/>
          <w:i/>
          <w:sz w:val="18"/>
          <w:szCs w:val="18"/>
          <w:lang w:eastAsia="en-GB"/>
        </w:rPr>
        <w:t xml:space="preserve"> 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CE6E0A" w:rsidRPr="00360CE0" w:rsidRDefault="00CE6E0A" w:rsidP="00CE6E0A">
      <w:pPr>
        <w:spacing w:after="120"/>
        <w:ind w:left="426"/>
        <w:jc w:val="both"/>
        <w:rPr>
          <w:rFonts w:ascii="Cambria" w:hAnsi="Cambria" w:cs="Tahoma"/>
          <w:b/>
          <w:sz w:val="20"/>
          <w:szCs w:val="20"/>
        </w:rPr>
      </w:pP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  <w:r w:rsidRPr="00FA40F8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FA40F8">
        <w:rPr>
          <w:rFonts w:ascii="Cambria" w:hAnsi="Cambria" w:cs="Tahoma"/>
          <w:b/>
          <w:sz w:val="20"/>
          <w:szCs w:val="20"/>
        </w:rPr>
        <w:t xml:space="preserve">….... </w:t>
      </w:r>
      <w:r w:rsidRPr="00FA40F8">
        <w:rPr>
          <w:rFonts w:ascii="Cambria" w:hAnsi="Cambria" w:cs="Tahoma"/>
          <w:sz w:val="20"/>
          <w:szCs w:val="20"/>
        </w:rPr>
        <w:t xml:space="preserve">do nr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CE6E0A" w:rsidRPr="00FA40F8" w:rsidRDefault="00CE6E0A" w:rsidP="00CE6E0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CE6E0A" w:rsidRPr="00FA40F8" w:rsidRDefault="00CE6E0A" w:rsidP="00CE6E0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CE6E0A" w:rsidRPr="00F00E37" w:rsidRDefault="00CE6E0A" w:rsidP="00CE6E0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F00E37" w:rsidRPr="00F00E37" w:rsidRDefault="00F00E37" w:rsidP="00F00E37">
      <w:pPr>
        <w:pStyle w:val="Nagwek"/>
        <w:jc w:val="center"/>
        <w:rPr>
          <w:rFonts w:ascii="Cambria" w:hAnsi="Cambria"/>
          <w:b/>
          <w:caps/>
          <w:w w:val="90"/>
          <w:sz w:val="20"/>
          <w:szCs w:val="20"/>
        </w:rPr>
      </w:pPr>
      <w:r>
        <w:rPr>
          <w:rFonts w:ascii="Cambria" w:hAnsi="Cambria" w:cs="Tahoma"/>
          <w:sz w:val="18"/>
          <w:szCs w:val="18"/>
        </w:rPr>
        <w:t xml:space="preserve">                                                                                                     </w:t>
      </w:r>
      <w:r w:rsidRPr="00F00E37">
        <w:rPr>
          <w:rFonts w:ascii="Cambria" w:hAnsi="Cambria" w:cs="Tahoma"/>
          <w:sz w:val="18"/>
          <w:szCs w:val="18"/>
        </w:rPr>
        <w:t>....................................................................</w:t>
      </w:r>
      <w:r w:rsidRPr="00F00E37">
        <w:rPr>
          <w:rFonts w:ascii="Cambria" w:hAnsi="Cambria" w:cs="Tahoma"/>
          <w:sz w:val="18"/>
          <w:szCs w:val="18"/>
        </w:rPr>
        <w:br/>
      </w:r>
      <w:r>
        <w:rPr>
          <w:rFonts w:ascii="Cambria" w:hAnsi="Cambria" w:cs="Tahoma"/>
          <w:sz w:val="18"/>
          <w:szCs w:val="18"/>
        </w:rPr>
        <w:t xml:space="preserve">                                                                                                          </w:t>
      </w:r>
      <w:r w:rsidRPr="00F00E37">
        <w:rPr>
          <w:rFonts w:ascii="Cambria" w:hAnsi="Cambria" w:cs="Tahoma"/>
          <w:sz w:val="18"/>
          <w:szCs w:val="18"/>
        </w:rPr>
        <w:t>(podpis osoby uprawnionej do reprezentacji)</w:t>
      </w:r>
    </w:p>
    <w:p w:rsidR="00CE6E0A" w:rsidRPr="00FA40F8" w:rsidRDefault="00CE6E0A" w:rsidP="00CE6E0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CE6E0A" w:rsidRPr="00FA40F8" w:rsidRDefault="00CE6E0A" w:rsidP="00CE6E0A">
      <w:pPr>
        <w:tabs>
          <w:tab w:val="left" w:pos="4536"/>
        </w:tabs>
        <w:spacing w:before="120"/>
        <w:ind w:left="4536"/>
        <w:jc w:val="center"/>
        <w:rPr>
          <w:rFonts w:ascii="Cambria" w:hAnsi="Cambria" w:cs="Tahoma"/>
          <w:sz w:val="20"/>
          <w:szCs w:val="20"/>
        </w:rPr>
      </w:pPr>
    </w:p>
    <w:p w:rsidR="00CE6E0A" w:rsidRPr="00FA40F8" w:rsidRDefault="00CE6E0A" w:rsidP="00CE6E0A">
      <w:pPr>
        <w:rPr>
          <w:rFonts w:ascii="Cambria" w:hAnsi="Cambria"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>*niepotrzebne skreślić</w:t>
      </w:r>
    </w:p>
    <w:p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016153" w:rsidRPr="00FA40F8" w:rsidRDefault="00016153" w:rsidP="00016153">
      <w:pPr>
        <w:tabs>
          <w:tab w:val="left" w:pos="4536"/>
        </w:tabs>
        <w:spacing w:before="120"/>
        <w:ind w:left="4536"/>
        <w:jc w:val="center"/>
        <w:rPr>
          <w:rFonts w:ascii="Cambria" w:hAnsi="Cambria" w:cs="Tahoma"/>
          <w:sz w:val="20"/>
          <w:szCs w:val="20"/>
        </w:rPr>
      </w:pPr>
    </w:p>
    <w:p w:rsidR="00F31701" w:rsidRDefault="00F31701" w:rsidP="00D37E9A">
      <w:pPr>
        <w:tabs>
          <w:tab w:val="num" w:pos="1080"/>
        </w:tabs>
        <w:ind w:left="1080" w:hanging="372"/>
        <w:jc w:val="center"/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sectPr w:rsidR="00F31701" w:rsidRPr="00F31701" w:rsidSect="00F31701">
      <w:footerReference w:type="even" r:id="rId7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C32" w:rsidRDefault="00725C32">
      <w:r>
        <w:separator/>
      </w:r>
    </w:p>
  </w:endnote>
  <w:endnote w:type="continuationSeparator" w:id="0">
    <w:p w:rsidR="00725C32" w:rsidRDefault="0072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F8" w:rsidRDefault="00053E09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C32" w:rsidRDefault="00725C32">
      <w:r>
        <w:separator/>
      </w:r>
    </w:p>
  </w:footnote>
  <w:footnote w:type="continuationSeparator" w:id="0">
    <w:p w:rsidR="00725C32" w:rsidRDefault="00725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2"/>
  </w:num>
  <w:num w:numId="9">
    <w:abstractNumId w:val="46"/>
  </w:num>
  <w:num w:numId="10">
    <w:abstractNumId w:val="51"/>
  </w:num>
  <w:num w:numId="11">
    <w:abstractNumId w:val="19"/>
  </w:num>
  <w:num w:numId="12">
    <w:abstractNumId w:val="49"/>
  </w:num>
  <w:num w:numId="13">
    <w:abstractNumId w:val="50"/>
  </w:num>
  <w:num w:numId="14">
    <w:abstractNumId w:val="12"/>
  </w:num>
  <w:num w:numId="15">
    <w:abstractNumId w:val="25"/>
  </w:num>
  <w:num w:numId="16">
    <w:abstractNumId w:val="29"/>
  </w:num>
  <w:num w:numId="17">
    <w:abstractNumId w:val="45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4"/>
  </w:num>
  <w:num w:numId="24">
    <w:abstractNumId w:val="42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6"/>
  </w:num>
  <w:num w:numId="34">
    <w:abstractNumId w:val="41"/>
  </w:num>
  <w:num w:numId="35">
    <w:abstractNumId w:val="15"/>
  </w:num>
  <w:num w:numId="36">
    <w:abstractNumId w:val="48"/>
  </w:num>
  <w:num w:numId="37">
    <w:abstractNumId w:val="14"/>
  </w:num>
  <w:num w:numId="38">
    <w:abstractNumId w:val="9"/>
  </w:num>
  <w:num w:numId="39">
    <w:abstractNumId w:val="23"/>
  </w:num>
  <w:num w:numId="40">
    <w:abstractNumId w:val="36"/>
  </w:num>
  <w:num w:numId="41">
    <w:abstractNumId w:val="3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1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1914"/>
    <w:rsid w:val="00042263"/>
    <w:rsid w:val="00042B17"/>
    <w:rsid w:val="00044B6B"/>
    <w:rsid w:val="00047EF2"/>
    <w:rsid w:val="00053E09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05C1"/>
    <w:rsid w:val="000E18DD"/>
    <w:rsid w:val="000E4E2A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3B31"/>
    <w:rsid w:val="001866AD"/>
    <w:rsid w:val="00191FF7"/>
    <w:rsid w:val="00192C7B"/>
    <w:rsid w:val="00194CF3"/>
    <w:rsid w:val="00197122"/>
    <w:rsid w:val="001979DB"/>
    <w:rsid w:val="001A1117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5906"/>
    <w:rsid w:val="0026697F"/>
    <w:rsid w:val="0026706B"/>
    <w:rsid w:val="002678AB"/>
    <w:rsid w:val="00271D38"/>
    <w:rsid w:val="00272E2B"/>
    <w:rsid w:val="002814D4"/>
    <w:rsid w:val="002837ED"/>
    <w:rsid w:val="002909F3"/>
    <w:rsid w:val="00293F2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0CE0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6078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3B75"/>
    <w:rsid w:val="004F4AC8"/>
    <w:rsid w:val="00503592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188B"/>
    <w:rsid w:val="005522C9"/>
    <w:rsid w:val="00552CB7"/>
    <w:rsid w:val="00553DD6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3ED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F1507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25F95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790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3C0"/>
    <w:rsid w:val="00706AFC"/>
    <w:rsid w:val="00706ED2"/>
    <w:rsid w:val="007105BD"/>
    <w:rsid w:val="00711A5E"/>
    <w:rsid w:val="007125C8"/>
    <w:rsid w:val="0071595F"/>
    <w:rsid w:val="00720FCE"/>
    <w:rsid w:val="00722E1D"/>
    <w:rsid w:val="00725372"/>
    <w:rsid w:val="00725C32"/>
    <w:rsid w:val="007308DE"/>
    <w:rsid w:val="00730CDE"/>
    <w:rsid w:val="0073327C"/>
    <w:rsid w:val="00733CAF"/>
    <w:rsid w:val="00734D6E"/>
    <w:rsid w:val="007358E6"/>
    <w:rsid w:val="00737587"/>
    <w:rsid w:val="007433E4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7C26"/>
    <w:rsid w:val="007B21B2"/>
    <w:rsid w:val="007B4461"/>
    <w:rsid w:val="007C0CCF"/>
    <w:rsid w:val="007C4815"/>
    <w:rsid w:val="007C5B9E"/>
    <w:rsid w:val="007C73C6"/>
    <w:rsid w:val="007D29F5"/>
    <w:rsid w:val="007D2EDC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81ADF"/>
    <w:rsid w:val="00892186"/>
    <w:rsid w:val="00896C0F"/>
    <w:rsid w:val="008A068C"/>
    <w:rsid w:val="008A0763"/>
    <w:rsid w:val="008A10C0"/>
    <w:rsid w:val="008A1345"/>
    <w:rsid w:val="008A27B1"/>
    <w:rsid w:val="008A41DF"/>
    <w:rsid w:val="008B11F9"/>
    <w:rsid w:val="008B3AB0"/>
    <w:rsid w:val="008B3B91"/>
    <w:rsid w:val="008B504A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5B27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D7E"/>
    <w:rsid w:val="009427CB"/>
    <w:rsid w:val="009430B4"/>
    <w:rsid w:val="009433BE"/>
    <w:rsid w:val="009510D6"/>
    <w:rsid w:val="009516CD"/>
    <w:rsid w:val="00952F96"/>
    <w:rsid w:val="0095353E"/>
    <w:rsid w:val="00953976"/>
    <w:rsid w:val="00954831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07EE"/>
    <w:rsid w:val="009829D9"/>
    <w:rsid w:val="00983423"/>
    <w:rsid w:val="00983D87"/>
    <w:rsid w:val="0098603A"/>
    <w:rsid w:val="00987CF6"/>
    <w:rsid w:val="00990C28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15A"/>
    <w:rsid w:val="009D5F18"/>
    <w:rsid w:val="009D6C0A"/>
    <w:rsid w:val="009E13F4"/>
    <w:rsid w:val="009E3C0C"/>
    <w:rsid w:val="009E6B1D"/>
    <w:rsid w:val="009F246A"/>
    <w:rsid w:val="009F2ADC"/>
    <w:rsid w:val="009F2CBB"/>
    <w:rsid w:val="009F3788"/>
    <w:rsid w:val="009F41F4"/>
    <w:rsid w:val="009F6752"/>
    <w:rsid w:val="009F7330"/>
    <w:rsid w:val="00A00CF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43A8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753"/>
    <w:rsid w:val="00AF2E5E"/>
    <w:rsid w:val="00AF4F4E"/>
    <w:rsid w:val="00AF6582"/>
    <w:rsid w:val="00B01A2A"/>
    <w:rsid w:val="00B02E5B"/>
    <w:rsid w:val="00B0402C"/>
    <w:rsid w:val="00B04961"/>
    <w:rsid w:val="00B04E14"/>
    <w:rsid w:val="00B10BB2"/>
    <w:rsid w:val="00B119CC"/>
    <w:rsid w:val="00B11C33"/>
    <w:rsid w:val="00B1460C"/>
    <w:rsid w:val="00B1499E"/>
    <w:rsid w:val="00B153AF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47992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166A9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CF"/>
    <w:rsid w:val="00C359DA"/>
    <w:rsid w:val="00C4348A"/>
    <w:rsid w:val="00C44ADF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C7A2F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E0A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2A56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124"/>
    <w:rsid w:val="00E87B49"/>
    <w:rsid w:val="00E87C3A"/>
    <w:rsid w:val="00E90116"/>
    <w:rsid w:val="00E928B8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0E37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40F5"/>
    <w:rsid w:val="00F87F50"/>
    <w:rsid w:val="00F920EB"/>
    <w:rsid w:val="00F92BD6"/>
    <w:rsid w:val="00F95C2D"/>
    <w:rsid w:val="00FA12D9"/>
    <w:rsid w:val="00FA1C7E"/>
    <w:rsid w:val="00FA40F8"/>
    <w:rsid w:val="00FB1331"/>
    <w:rsid w:val="00FB2E1F"/>
    <w:rsid w:val="00FC51CC"/>
    <w:rsid w:val="00FD24DC"/>
    <w:rsid w:val="00FD2552"/>
    <w:rsid w:val="00FD27EC"/>
    <w:rsid w:val="00FD77B3"/>
    <w:rsid w:val="00FE39AD"/>
    <w:rsid w:val="00FE3D47"/>
    <w:rsid w:val="00FE4CFE"/>
    <w:rsid w:val="00FE67D9"/>
    <w:rsid w:val="00FF1B19"/>
    <w:rsid w:val="00FF27A4"/>
    <w:rsid w:val="00FF2A5D"/>
    <w:rsid w:val="00FF4295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ZDP</cp:lastModifiedBy>
  <cp:revision>3</cp:revision>
  <cp:lastPrinted>2016-08-19T09:42:00Z</cp:lastPrinted>
  <dcterms:created xsi:type="dcterms:W3CDTF">2019-06-25T12:20:00Z</dcterms:created>
  <dcterms:modified xsi:type="dcterms:W3CDTF">2019-06-25T12:40:00Z</dcterms:modified>
</cp:coreProperties>
</file>