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A" w:rsidRPr="00FA40F8" w:rsidRDefault="0090420C" w:rsidP="009D515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Znak sprawy: </w:t>
      </w:r>
      <w:r w:rsidR="00F31701">
        <w:rPr>
          <w:rFonts w:ascii="Cambria" w:hAnsi="Cambria" w:cs="Arial"/>
          <w:b/>
          <w:sz w:val="20"/>
          <w:szCs w:val="20"/>
        </w:rPr>
        <w:t xml:space="preserve">NR </w:t>
      </w:r>
      <w:r w:rsidR="00183B31">
        <w:rPr>
          <w:rFonts w:ascii="Cambria" w:hAnsi="Cambria" w:cs="Arial"/>
          <w:b/>
          <w:sz w:val="20"/>
          <w:szCs w:val="20"/>
        </w:rPr>
        <w:t>DT.26.</w:t>
      </w:r>
      <w:r w:rsidR="006651F1">
        <w:rPr>
          <w:rFonts w:ascii="Cambria" w:hAnsi="Cambria" w:cs="Arial"/>
          <w:b/>
          <w:sz w:val="20"/>
          <w:szCs w:val="20"/>
        </w:rPr>
        <w:t>1</w:t>
      </w:r>
      <w:r w:rsidR="00904A71">
        <w:rPr>
          <w:rFonts w:ascii="Cambria" w:hAnsi="Cambria" w:cs="Arial"/>
          <w:b/>
          <w:sz w:val="20"/>
          <w:szCs w:val="20"/>
        </w:rPr>
        <w:t>1</w:t>
      </w:r>
      <w:r w:rsidR="00A00CF0">
        <w:rPr>
          <w:rFonts w:ascii="Cambria" w:hAnsi="Cambria" w:cs="Arial"/>
          <w:b/>
          <w:sz w:val="20"/>
          <w:szCs w:val="20"/>
        </w:rPr>
        <w:t>.201</w:t>
      </w:r>
      <w:r w:rsidR="00CE6E0A">
        <w:rPr>
          <w:rFonts w:ascii="Cambria" w:hAnsi="Cambria" w:cs="Arial"/>
          <w:b/>
          <w:sz w:val="20"/>
          <w:szCs w:val="20"/>
        </w:rPr>
        <w:t>9</w:t>
      </w:r>
      <w:r w:rsidR="00A00CF0">
        <w:rPr>
          <w:rFonts w:ascii="Cambria" w:hAnsi="Cambria" w:cs="Arial"/>
          <w:b/>
          <w:sz w:val="20"/>
          <w:szCs w:val="20"/>
        </w:rPr>
        <w:t>.P-</w:t>
      </w:r>
      <w:r w:rsidR="006651F1">
        <w:rPr>
          <w:rFonts w:ascii="Cambria" w:hAnsi="Cambria" w:cs="Arial"/>
          <w:b/>
          <w:sz w:val="20"/>
          <w:szCs w:val="20"/>
        </w:rPr>
        <w:t>1</w:t>
      </w:r>
      <w:r w:rsidR="00904A71">
        <w:rPr>
          <w:rFonts w:ascii="Cambria" w:hAnsi="Cambria" w:cs="Arial"/>
          <w:b/>
          <w:sz w:val="20"/>
          <w:szCs w:val="20"/>
        </w:rPr>
        <w:t>1</w:t>
      </w:r>
      <w:r w:rsidR="00DA509A" w:rsidRPr="00FA40F8">
        <w:rPr>
          <w:rFonts w:ascii="Cambria" w:hAnsi="Cambria"/>
          <w:sz w:val="20"/>
          <w:szCs w:val="20"/>
        </w:rPr>
        <w:t xml:space="preserve">               </w:t>
      </w:r>
      <w:r w:rsidR="009D515A" w:rsidRPr="00FA40F8">
        <w:rPr>
          <w:rFonts w:ascii="Cambria" w:hAnsi="Cambria"/>
          <w:sz w:val="20"/>
          <w:szCs w:val="20"/>
        </w:rPr>
        <w:tab/>
      </w:r>
      <w:r w:rsidR="009D515A" w:rsidRPr="00FA40F8">
        <w:rPr>
          <w:rFonts w:ascii="Cambria" w:hAnsi="Cambria"/>
          <w:sz w:val="20"/>
          <w:szCs w:val="20"/>
        </w:rPr>
        <w:tab/>
      </w:r>
      <w:r w:rsidR="009D515A"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 xml:space="preserve">                 </w:t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="009D515A" w:rsidRPr="00FA40F8">
        <w:rPr>
          <w:rFonts w:ascii="Cambria" w:hAnsi="Cambria" w:cs="Arial"/>
          <w:sz w:val="20"/>
          <w:szCs w:val="20"/>
        </w:rPr>
        <w:t xml:space="preserve"> nr 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EE1CDF">
        <w:rPr>
          <w:rFonts w:ascii="Cambria" w:hAnsi="Cambria" w:cs="Arial"/>
          <w:sz w:val="20"/>
          <w:szCs w:val="20"/>
        </w:rPr>
        <w:t>1</w:t>
      </w:r>
      <w:r w:rsidR="00D62E51" w:rsidRPr="00FA40F8">
        <w:rPr>
          <w:rFonts w:ascii="Cambria" w:hAnsi="Cambria" w:cs="Arial"/>
          <w:sz w:val="20"/>
          <w:szCs w:val="20"/>
        </w:rPr>
        <w:t xml:space="preserve"> do SIWZ</w:t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201</w:t>
      </w:r>
      <w:r w:rsidR="00CE6E0A">
        <w:rPr>
          <w:rFonts w:ascii="Cambria" w:hAnsi="Cambria" w:cs="Arial"/>
          <w:sz w:val="20"/>
          <w:szCs w:val="20"/>
        </w:rPr>
        <w:t>9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w </w:t>
      </w:r>
      <w:r w:rsidRPr="00FA40F8">
        <w:rPr>
          <w:rFonts w:ascii="Cambria" w:hAnsi="Cambria" w:cs="Arial"/>
          <w:b w:val="0"/>
          <w:sz w:val="20"/>
          <w:szCs w:val="20"/>
        </w:rPr>
        <w:t xml:space="preserve"> przetargu nieograniczonym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360CE0" w:rsidRPr="00407270" w:rsidRDefault="00360CE0" w:rsidP="00360CE0">
      <w:pPr>
        <w:pStyle w:val="Tytu"/>
        <w:shd w:val="clear" w:color="auto" w:fill="BFBFBF"/>
        <w:spacing w:line="276" w:lineRule="auto"/>
        <w:rPr>
          <w:rFonts w:ascii="Cambria" w:hAnsi="Cambria" w:cs="Arial"/>
          <w:sz w:val="20"/>
          <w:szCs w:val="20"/>
        </w:rPr>
      </w:pPr>
    </w:p>
    <w:p w:rsidR="006651F1" w:rsidRDefault="00904A71" w:rsidP="006651F1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Dostawa soli drogowej wraz z transportem</w:t>
      </w:r>
    </w:p>
    <w:p w:rsidR="00FA40F8" w:rsidRPr="00FA40F8" w:rsidRDefault="00FA40F8" w:rsidP="001A1117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016153" w:rsidRPr="00FA40F8" w:rsidRDefault="00016153" w:rsidP="00360CE0">
      <w:pPr>
        <w:pStyle w:val="Bezodstpw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określonymi w specyfikacji istotnych warunków zamówienia dla tego przetargu składamy niniejszą ofertę:</w:t>
      </w:r>
    </w:p>
    <w:p w:rsidR="00360CE0" w:rsidRPr="00E711A3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E711A3">
        <w:rPr>
          <w:rFonts w:ascii="Cambria" w:hAnsi="Cambria" w:cs="Tahoma"/>
          <w:b/>
          <w:sz w:val="20"/>
          <w:szCs w:val="20"/>
        </w:rPr>
        <w:t xml:space="preserve">…...................................................... złotych </w:t>
      </w:r>
      <w:r w:rsidRPr="00E711A3">
        <w:rPr>
          <w:rFonts w:ascii="Cambria" w:hAnsi="Cambria" w:cs="Tahoma"/>
          <w:b/>
          <w:sz w:val="20"/>
          <w:szCs w:val="20"/>
        </w:rPr>
        <w:tab/>
        <w:t xml:space="preserve"> (słownie:……………………………………</w:t>
      </w:r>
      <w:r>
        <w:rPr>
          <w:rFonts w:ascii="Cambria" w:hAnsi="Cambria" w:cs="Tahoma"/>
          <w:b/>
          <w:sz w:val="20"/>
          <w:szCs w:val="20"/>
        </w:rPr>
        <w:t>……………………………….…………………………………………</w:t>
      </w:r>
      <w:r w:rsidRPr="00E711A3">
        <w:rPr>
          <w:rFonts w:ascii="Cambria" w:hAnsi="Cambria" w:cs="Tahoma"/>
          <w:b/>
          <w:sz w:val="20"/>
          <w:szCs w:val="20"/>
        </w:rPr>
        <w:t>……….)</w:t>
      </w:r>
    </w:p>
    <w:p w:rsidR="00360CE0" w:rsidRDefault="00360CE0" w:rsidP="00360CE0">
      <w:pPr>
        <w:spacing w:before="120" w:line="276" w:lineRule="auto"/>
        <w:ind w:left="426"/>
        <w:rPr>
          <w:rFonts w:ascii="Cambria" w:hAnsi="Cambria" w:cs="Tahoma"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>w tym podatek VAT.</w:t>
      </w:r>
    </w:p>
    <w:p w:rsidR="00360CE0" w:rsidRPr="00E711A3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sz w:val="20"/>
          <w:szCs w:val="20"/>
        </w:rPr>
      </w:pPr>
    </w:p>
    <w:p w:rsidR="00016153" w:rsidRPr="00FA40F8" w:rsidRDefault="00360CE0" w:rsidP="00360CE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>w tym podatek VAT.</w:t>
      </w:r>
      <w:r w:rsidR="00016153"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pkt. 22.5 SIWZ 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:rsidR="00CE6E0A" w:rsidRPr="00FA40F8" w:rsidRDefault="00CE6E0A" w:rsidP="00CE6E0A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CE6E0A" w:rsidRPr="00457CC2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457CC2">
        <w:rPr>
          <w:rFonts w:ascii="Cambria" w:hAnsi="Cambria" w:cs="Tahoma"/>
          <w:sz w:val="20"/>
          <w:szCs w:val="20"/>
        </w:rPr>
        <w:t>Numer</w:t>
      </w:r>
      <w:r w:rsidR="00F00E37" w:rsidRPr="00457CC2">
        <w:rPr>
          <w:rFonts w:ascii="Cambria" w:hAnsi="Cambria" w:cs="Tahoma"/>
          <w:sz w:val="20"/>
          <w:szCs w:val="20"/>
        </w:rPr>
        <w:t xml:space="preserve"> </w:t>
      </w:r>
      <w:r w:rsidRPr="00457CC2">
        <w:rPr>
          <w:rFonts w:ascii="Cambria" w:hAnsi="Cambria" w:cs="Tahoma"/>
          <w:sz w:val="20"/>
          <w:szCs w:val="20"/>
        </w:rPr>
        <w:t xml:space="preserve"> faksu:</w:t>
      </w:r>
      <w:r w:rsidRPr="00457CC2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CE6E0A" w:rsidRPr="00457CC2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457CC2">
        <w:rPr>
          <w:rFonts w:ascii="Cambria" w:hAnsi="Cambria" w:cs="Tahoma"/>
          <w:sz w:val="20"/>
          <w:szCs w:val="20"/>
        </w:rPr>
        <w:t>Numer REGON:</w:t>
      </w:r>
      <w:r w:rsidRPr="00457CC2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CE6E0A" w:rsidRDefault="00CE6E0A" w:rsidP="00904A71">
      <w:pPr>
        <w:tabs>
          <w:tab w:val="left" w:pos="0"/>
          <w:tab w:val="left" w:pos="426"/>
        </w:tabs>
        <w:spacing w:after="120"/>
        <w:ind w:left="420" w:hanging="4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</w:r>
      <w:r w:rsidRPr="00FA40F8">
        <w:rPr>
          <w:rFonts w:ascii="Cambria" w:hAnsi="Cambria" w:cs="Tahoma"/>
          <w:snapToGrid w:val="0"/>
          <w:sz w:val="20"/>
          <w:szCs w:val="20"/>
        </w:rPr>
        <w:tab/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>będą zgodne z wzorem umowy będącym załącznikiem do SIWZ.</w:t>
      </w:r>
    </w:p>
    <w:p w:rsidR="00CE6E0A" w:rsidRPr="00904A71" w:rsidRDefault="00904A71" w:rsidP="00904A71">
      <w:pPr>
        <w:tabs>
          <w:tab w:val="left" w:pos="0"/>
          <w:tab w:val="left" w:pos="426"/>
        </w:tabs>
        <w:spacing w:after="120"/>
        <w:ind w:left="420" w:hanging="420"/>
        <w:jc w:val="both"/>
        <w:rPr>
          <w:rFonts w:ascii="Cambria" w:hAnsi="Cambria" w:cs="Tahoma"/>
          <w:snapToGrid w:val="0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3. </w:t>
      </w:r>
      <w:r>
        <w:rPr>
          <w:rFonts w:ascii="Cambria" w:hAnsi="Cambria" w:cs="Tahoma"/>
          <w:snapToGrid w:val="0"/>
          <w:sz w:val="20"/>
          <w:szCs w:val="20"/>
        </w:rPr>
        <w:t xml:space="preserve"> </w:t>
      </w:r>
      <w:r w:rsidR="00CE6E0A" w:rsidRPr="00FA40F8">
        <w:rPr>
          <w:rFonts w:ascii="Cambria" w:hAnsi="Cambria" w:cs="Tahoma"/>
          <w:sz w:val="20"/>
          <w:szCs w:val="20"/>
        </w:rPr>
        <w:t xml:space="preserve">Oświadczamy, że zapoznaliśmy się ze specyfikacją istotnych warunków zamówienia, w tym </w:t>
      </w:r>
      <w:r w:rsidR="00CE6E0A">
        <w:rPr>
          <w:rFonts w:ascii="Cambria" w:hAnsi="Cambria" w:cs="Tahoma"/>
          <w:sz w:val="20"/>
          <w:szCs w:val="20"/>
        </w:rPr>
        <w:t xml:space="preserve">                           </w:t>
      </w:r>
      <w:r w:rsidR="00CE6E0A" w:rsidRPr="00FA40F8">
        <w:rPr>
          <w:rFonts w:ascii="Cambria" w:hAnsi="Cambria" w:cs="Tahoma"/>
          <w:sz w:val="20"/>
          <w:szCs w:val="20"/>
        </w:rPr>
        <w:t xml:space="preserve">z </w:t>
      </w:r>
      <w:r w:rsidR="00CE6E0A">
        <w:rPr>
          <w:rFonts w:ascii="Cambria" w:hAnsi="Cambria" w:cs="Tahoma"/>
          <w:sz w:val="20"/>
          <w:szCs w:val="20"/>
        </w:rPr>
        <w:t xml:space="preserve">wzorem umowy </w:t>
      </w:r>
      <w:r w:rsidR="00CE6E0A" w:rsidRPr="00FA40F8">
        <w:rPr>
          <w:rFonts w:ascii="Cambria" w:hAnsi="Cambria" w:cs="Tahoma"/>
          <w:sz w:val="20"/>
          <w:szCs w:val="20"/>
        </w:rPr>
        <w:t>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istotnych warunków zamówienia.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lastRenderedPageBreak/>
        <w:t>Następujące części zamówienia zamierzamy zlecić podwykonawcom:</w:t>
      </w:r>
    </w:p>
    <w:p w:rsidR="00CE6E0A" w:rsidRPr="00FA40F8" w:rsidRDefault="00CE6E0A" w:rsidP="00CE6E0A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/ część zamówienia - opis: ................................................................................................ /</w:t>
      </w:r>
    </w:p>
    <w:p w:rsidR="00CE6E0A" w:rsidRPr="006651F1" w:rsidRDefault="00CE6E0A" w:rsidP="006651F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6651F1">
        <w:rPr>
          <w:rFonts w:ascii="Cambria" w:hAnsi="Cambria" w:cs="Calibri"/>
          <w:sz w:val="20"/>
          <w:szCs w:val="20"/>
        </w:rPr>
        <w:t xml:space="preserve">Informuję, że </w:t>
      </w:r>
      <w:r w:rsidRPr="006651F1">
        <w:rPr>
          <w:rFonts w:ascii="Cambria" w:hAnsi="Cambria" w:cs="Calibri"/>
          <w:b/>
          <w:sz w:val="20"/>
          <w:szCs w:val="20"/>
        </w:rPr>
        <w:t>jestem / nie jestem</w:t>
      </w:r>
      <w:r w:rsidRPr="006651F1">
        <w:rPr>
          <w:rFonts w:ascii="Cambria" w:hAnsi="Cambria" w:cs="Calibri"/>
          <w:sz w:val="20"/>
          <w:szCs w:val="20"/>
        </w:rPr>
        <w:t xml:space="preserve"> (niepotrzebne skreślić) </w:t>
      </w:r>
      <w:r w:rsidRPr="006651F1">
        <w:rPr>
          <w:rFonts w:ascii="Cambria" w:hAnsi="Cambria" w:cs="Calibri"/>
          <w:b/>
          <w:sz w:val="20"/>
          <w:szCs w:val="20"/>
        </w:rPr>
        <w:t>małym/średnim*** przedsiębiorcą</w:t>
      </w:r>
      <w:r w:rsidRPr="006651F1">
        <w:rPr>
          <w:rFonts w:ascii="Cambria" w:hAnsi="Cambria"/>
          <w:b/>
          <w:sz w:val="20"/>
          <w:szCs w:val="20"/>
        </w:rPr>
        <w:t>.</w:t>
      </w:r>
    </w:p>
    <w:p w:rsidR="00CE6E0A" w:rsidRPr="00A70A04" w:rsidRDefault="00CE6E0A" w:rsidP="00CE6E0A">
      <w:pPr>
        <w:ind w:left="426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A70A04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A70A04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CE6E0A" w:rsidRPr="00A70A04" w:rsidRDefault="00CE6E0A" w:rsidP="00CE6E0A">
      <w:pPr>
        <w:ind w:left="426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A70A04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</w:t>
      </w:r>
      <w:r>
        <w:rPr>
          <w:rFonts w:ascii="Cambria" w:eastAsia="Calibri" w:hAnsi="Cambria"/>
          <w:i/>
          <w:sz w:val="18"/>
          <w:szCs w:val="18"/>
          <w:lang w:eastAsia="en-GB"/>
        </w:rPr>
        <w:t xml:space="preserve">roprzedsiębiorstwami ani małymi 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przedsiębiorstwami</w:t>
      </w:r>
      <w:r w:rsidRPr="00A70A04">
        <w:rPr>
          <w:rFonts w:ascii="Cambria" w:eastAsia="Calibri" w:hAnsi="Cambria"/>
          <w:b/>
          <w:i/>
          <w:sz w:val="18"/>
          <w:szCs w:val="18"/>
          <w:lang w:eastAsia="en-GB"/>
        </w:rPr>
        <w:t xml:space="preserve"> 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CE6E0A" w:rsidRPr="00360CE0" w:rsidRDefault="00CE6E0A" w:rsidP="00CE6E0A">
      <w:pPr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 xml:space="preserve">…....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CE6E0A" w:rsidRPr="00F00E37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F00E37" w:rsidRPr="00F00E37" w:rsidRDefault="00F00E37" w:rsidP="00F00E37">
      <w:pPr>
        <w:pStyle w:val="Nagwek"/>
        <w:jc w:val="center"/>
        <w:rPr>
          <w:rFonts w:ascii="Cambria" w:hAnsi="Cambria"/>
          <w:b/>
          <w:caps/>
          <w:w w:val="90"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 xml:space="preserve">                                                                                                     </w:t>
      </w:r>
      <w:r w:rsidRPr="00F00E37">
        <w:rPr>
          <w:rFonts w:ascii="Cambria" w:hAnsi="Cambria" w:cs="Tahoma"/>
          <w:sz w:val="18"/>
          <w:szCs w:val="18"/>
        </w:rPr>
        <w:t>....................................................................</w:t>
      </w:r>
      <w:r w:rsidRPr="00F00E37">
        <w:rPr>
          <w:rFonts w:ascii="Cambria" w:hAnsi="Cambria" w:cs="Tahoma"/>
          <w:sz w:val="18"/>
          <w:szCs w:val="18"/>
        </w:rPr>
        <w:br/>
      </w:r>
      <w:r>
        <w:rPr>
          <w:rFonts w:ascii="Cambria" w:hAnsi="Cambria" w:cs="Tahoma"/>
          <w:sz w:val="18"/>
          <w:szCs w:val="18"/>
        </w:rPr>
        <w:t xml:space="preserve">                                                                                                          </w:t>
      </w:r>
      <w:r w:rsidRPr="00F00E37">
        <w:rPr>
          <w:rFonts w:ascii="Cambria" w:hAnsi="Cambria" w:cs="Tahoma"/>
          <w:sz w:val="18"/>
          <w:szCs w:val="18"/>
        </w:rPr>
        <w:t>(podpis osoby uprawnionej do reprezentacji)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CE6E0A" w:rsidRPr="00FA40F8" w:rsidRDefault="00CE6E0A" w:rsidP="00CE6E0A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20"/>
          <w:szCs w:val="20"/>
        </w:rPr>
      </w:pPr>
    </w:p>
    <w:p w:rsidR="00CE6E0A" w:rsidRPr="00FA40F8" w:rsidRDefault="00CE6E0A" w:rsidP="00CE6E0A">
      <w:pPr>
        <w:rPr>
          <w:rFonts w:ascii="Cambria" w:hAnsi="Cambria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20"/>
          <w:szCs w:val="20"/>
        </w:rPr>
      </w:pPr>
    </w:p>
    <w:p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sectPr w:rsidR="00F31701" w:rsidRPr="00F31701" w:rsidSect="00F31701">
      <w:footerReference w:type="even" r:id="rId7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58" w:rsidRDefault="00646958">
      <w:r>
        <w:separator/>
      </w:r>
    </w:p>
  </w:endnote>
  <w:endnote w:type="continuationSeparator" w:id="0">
    <w:p w:rsidR="00646958" w:rsidRDefault="00646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F8" w:rsidRDefault="00C22D7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58" w:rsidRDefault="00646958">
      <w:r>
        <w:separator/>
      </w:r>
    </w:p>
  </w:footnote>
  <w:footnote w:type="continuationSeparator" w:id="0">
    <w:p w:rsidR="00646958" w:rsidRDefault="00646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6"/>
  </w:num>
  <w:num w:numId="10">
    <w:abstractNumId w:val="51"/>
  </w:num>
  <w:num w:numId="11">
    <w:abstractNumId w:val="19"/>
  </w:num>
  <w:num w:numId="12">
    <w:abstractNumId w:val="49"/>
  </w:num>
  <w:num w:numId="13">
    <w:abstractNumId w:val="50"/>
  </w:num>
  <w:num w:numId="14">
    <w:abstractNumId w:val="12"/>
  </w:num>
  <w:num w:numId="15">
    <w:abstractNumId w:val="25"/>
  </w:num>
  <w:num w:numId="16">
    <w:abstractNumId w:val="29"/>
  </w:num>
  <w:num w:numId="17">
    <w:abstractNumId w:val="45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4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48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1914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0FA8"/>
    <w:rsid w:val="001720B9"/>
    <w:rsid w:val="0017416A"/>
    <w:rsid w:val="00174344"/>
    <w:rsid w:val="001816EE"/>
    <w:rsid w:val="001835E2"/>
    <w:rsid w:val="00183B31"/>
    <w:rsid w:val="001866AD"/>
    <w:rsid w:val="00191FF7"/>
    <w:rsid w:val="00192C7B"/>
    <w:rsid w:val="00194CF3"/>
    <w:rsid w:val="00197122"/>
    <w:rsid w:val="001979DB"/>
    <w:rsid w:val="001A1117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5906"/>
    <w:rsid w:val="0026697F"/>
    <w:rsid w:val="0026706B"/>
    <w:rsid w:val="002678AB"/>
    <w:rsid w:val="00271D38"/>
    <w:rsid w:val="00272E2B"/>
    <w:rsid w:val="002814D4"/>
    <w:rsid w:val="002837ED"/>
    <w:rsid w:val="002909F3"/>
    <w:rsid w:val="00293F2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0CE0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7CC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3B75"/>
    <w:rsid w:val="004F4AC8"/>
    <w:rsid w:val="00503592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3ED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1507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46958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1F1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790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3C0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3E4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4815"/>
    <w:rsid w:val="007C5B9E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81ADF"/>
    <w:rsid w:val="00892186"/>
    <w:rsid w:val="00896C0F"/>
    <w:rsid w:val="008A068C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D7A96"/>
    <w:rsid w:val="008E5B27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4A71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D7E"/>
    <w:rsid w:val="009427CB"/>
    <w:rsid w:val="009430B4"/>
    <w:rsid w:val="009433BE"/>
    <w:rsid w:val="009510D6"/>
    <w:rsid w:val="009516CD"/>
    <w:rsid w:val="00952F96"/>
    <w:rsid w:val="0095353E"/>
    <w:rsid w:val="00953976"/>
    <w:rsid w:val="00954831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87CF6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6B1D"/>
    <w:rsid w:val="009F246A"/>
    <w:rsid w:val="009F2ADC"/>
    <w:rsid w:val="009F2CBB"/>
    <w:rsid w:val="009F3788"/>
    <w:rsid w:val="009F41F4"/>
    <w:rsid w:val="009F6752"/>
    <w:rsid w:val="009F7330"/>
    <w:rsid w:val="00A00CF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43A8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0BB2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47992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166A9"/>
    <w:rsid w:val="00C22D7E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2E"/>
    <w:rsid w:val="00C353CF"/>
    <w:rsid w:val="00C359DA"/>
    <w:rsid w:val="00C4348A"/>
    <w:rsid w:val="00C44ADF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18D4"/>
    <w:rsid w:val="00CC2C7F"/>
    <w:rsid w:val="00CC41E1"/>
    <w:rsid w:val="00CC43FF"/>
    <w:rsid w:val="00CC63D6"/>
    <w:rsid w:val="00CC7A2F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E0A"/>
    <w:rsid w:val="00CE7014"/>
    <w:rsid w:val="00CF04AF"/>
    <w:rsid w:val="00CF2B9E"/>
    <w:rsid w:val="00CF2E3A"/>
    <w:rsid w:val="00CF3E72"/>
    <w:rsid w:val="00D024C6"/>
    <w:rsid w:val="00D027A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6C6A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2A56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124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0E37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40F5"/>
    <w:rsid w:val="00F87F50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2</cp:revision>
  <cp:lastPrinted>2016-08-19T09:42:00Z</cp:lastPrinted>
  <dcterms:created xsi:type="dcterms:W3CDTF">2019-11-13T10:58:00Z</dcterms:created>
  <dcterms:modified xsi:type="dcterms:W3CDTF">2019-11-13T10:58:00Z</dcterms:modified>
</cp:coreProperties>
</file>