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FA40F8" w:rsidRDefault="0090420C" w:rsidP="009D515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Znak sprawy: </w:t>
      </w:r>
      <w:r w:rsidR="00F31701">
        <w:rPr>
          <w:rFonts w:ascii="Cambria" w:hAnsi="Cambria" w:cs="Arial"/>
          <w:b/>
          <w:sz w:val="20"/>
          <w:szCs w:val="20"/>
        </w:rPr>
        <w:t xml:space="preserve">NR </w:t>
      </w:r>
      <w:r w:rsidR="00183B31">
        <w:rPr>
          <w:rFonts w:ascii="Cambria" w:hAnsi="Cambria" w:cs="Arial"/>
          <w:b/>
          <w:sz w:val="20"/>
          <w:szCs w:val="20"/>
        </w:rPr>
        <w:t>DT.26.</w:t>
      </w:r>
      <w:r w:rsidR="006651F1">
        <w:rPr>
          <w:rFonts w:ascii="Cambria" w:hAnsi="Cambria" w:cs="Arial"/>
          <w:b/>
          <w:sz w:val="20"/>
          <w:szCs w:val="20"/>
        </w:rPr>
        <w:t>10</w:t>
      </w:r>
      <w:r w:rsidR="00A00CF0">
        <w:rPr>
          <w:rFonts w:ascii="Cambria" w:hAnsi="Cambria" w:cs="Arial"/>
          <w:b/>
          <w:sz w:val="20"/>
          <w:szCs w:val="20"/>
        </w:rPr>
        <w:t>.201</w:t>
      </w:r>
      <w:r w:rsidR="00CE6E0A">
        <w:rPr>
          <w:rFonts w:ascii="Cambria" w:hAnsi="Cambria" w:cs="Arial"/>
          <w:b/>
          <w:sz w:val="20"/>
          <w:szCs w:val="20"/>
        </w:rPr>
        <w:t>9</w:t>
      </w:r>
      <w:r w:rsidR="00A00CF0">
        <w:rPr>
          <w:rFonts w:ascii="Cambria" w:hAnsi="Cambria" w:cs="Arial"/>
          <w:b/>
          <w:sz w:val="20"/>
          <w:szCs w:val="20"/>
        </w:rPr>
        <w:t>.P-</w:t>
      </w:r>
      <w:r w:rsidR="006651F1">
        <w:rPr>
          <w:rFonts w:ascii="Cambria" w:hAnsi="Cambria" w:cs="Arial"/>
          <w:b/>
          <w:sz w:val="20"/>
          <w:szCs w:val="20"/>
        </w:rPr>
        <w:t>10</w:t>
      </w:r>
      <w:r w:rsidR="00DA509A" w:rsidRPr="00FA40F8">
        <w:rPr>
          <w:rFonts w:ascii="Cambria" w:hAnsi="Cambria"/>
          <w:sz w:val="20"/>
          <w:szCs w:val="20"/>
        </w:rPr>
        <w:t xml:space="preserve">               </w:t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="009D515A"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 xml:space="preserve">                 </w:t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="009D515A" w:rsidRPr="00FA40F8">
        <w:rPr>
          <w:rFonts w:ascii="Cambria" w:hAnsi="Cambria" w:cs="Arial"/>
          <w:sz w:val="20"/>
          <w:szCs w:val="20"/>
        </w:rPr>
        <w:t xml:space="preserve"> nr 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EE1CDF">
        <w:rPr>
          <w:rFonts w:ascii="Cambria" w:hAnsi="Cambria" w:cs="Arial"/>
          <w:sz w:val="20"/>
          <w:szCs w:val="20"/>
        </w:rPr>
        <w:t>1</w:t>
      </w:r>
      <w:r w:rsidR="00D62E51" w:rsidRPr="00FA40F8">
        <w:rPr>
          <w:rFonts w:ascii="Cambria" w:hAnsi="Cambria" w:cs="Arial"/>
          <w:sz w:val="20"/>
          <w:szCs w:val="20"/>
        </w:rPr>
        <w:t xml:space="preserve"> do SIWZ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E6E0A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FA40F8">
        <w:rPr>
          <w:rFonts w:ascii="Cambria" w:hAnsi="Cambria" w:cs="Arial"/>
          <w:b w:val="0"/>
          <w:sz w:val="20"/>
          <w:szCs w:val="20"/>
        </w:rPr>
        <w:t xml:space="preserve"> przetargu nieograniczonym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360CE0" w:rsidRPr="00407270" w:rsidRDefault="00360CE0" w:rsidP="00360CE0">
      <w:pPr>
        <w:pStyle w:val="Tytu"/>
        <w:shd w:val="clear" w:color="auto" w:fill="BFBFBF"/>
        <w:spacing w:line="276" w:lineRule="auto"/>
        <w:rPr>
          <w:rFonts w:ascii="Cambria" w:hAnsi="Cambria" w:cs="Arial"/>
          <w:sz w:val="20"/>
          <w:szCs w:val="20"/>
        </w:rPr>
      </w:pPr>
    </w:p>
    <w:p w:rsidR="006651F1" w:rsidRDefault="006651F1" w:rsidP="006651F1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 w:rsidRPr="003F0C3E">
        <w:rPr>
          <w:rFonts w:asciiTheme="majorHAnsi" w:hAnsiTheme="majorHAnsi"/>
          <w:sz w:val="20"/>
          <w:szCs w:val="20"/>
        </w:rPr>
        <w:t>Uzupełnienie oznakowania pionowego dróg powiatowych na terenie powiatu sandomierskiego</w:t>
      </w:r>
      <w:r>
        <w:rPr>
          <w:rFonts w:asciiTheme="majorHAnsi" w:hAnsiTheme="majorHAnsi"/>
          <w:b w:val="0"/>
          <w:sz w:val="20"/>
          <w:szCs w:val="20"/>
        </w:rPr>
        <w:t>.</w:t>
      </w:r>
    </w:p>
    <w:p w:rsidR="00FA40F8" w:rsidRPr="00FA40F8" w:rsidRDefault="00FA40F8" w:rsidP="001A1117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016153" w:rsidRPr="00FA40F8" w:rsidRDefault="00016153" w:rsidP="00360CE0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określonymi w specyfikacji istotnych warunków zamówienia dla tego przetargu składamy niniejszą ofertę: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E711A3">
        <w:rPr>
          <w:rFonts w:ascii="Cambria" w:hAnsi="Cambria" w:cs="Tahoma"/>
          <w:b/>
          <w:sz w:val="20"/>
          <w:szCs w:val="20"/>
        </w:rPr>
        <w:t xml:space="preserve">…...................................................... złotych </w:t>
      </w:r>
      <w:r w:rsidRPr="00E711A3">
        <w:rPr>
          <w:rFonts w:ascii="Cambria" w:hAnsi="Cambria" w:cs="Tahoma"/>
          <w:b/>
          <w:sz w:val="20"/>
          <w:szCs w:val="20"/>
        </w:rPr>
        <w:tab/>
        <w:t xml:space="preserve"> (słownie:……………………………………</w:t>
      </w:r>
      <w:r>
        <w:rPr>
          <w:rFonts w:ascii="Cambria" w:hAnsi="Cambria" w:cs="Tahoma"/>
          <w:b/>
          <w:sz w:val="20"/>
          <w:szCs w:val="20"/>
        </w:rPr>
        <w:t>……………………………….…………………………………………</w:t>
      </w:r>
      <w:r w:rsidRPr="00E711A3">
        <w:rPr>
          <w:rFonts w:ascii="Cambria" w:hAnsi="Cambria" w:cs="Tahoma"/>
          <w:b/>
          <w:sz w:val="20"/>
          <w:szCs w:val="20"/>
        </w:rPr>
        <w:t>……….)</w:t>
      </w:r>
    </w:p>
    <w:p w:rsidR="00360CE0" w:rsidRDefault="00360CE0" w:rsidP="00360CE0">
      <w:pPr>
        <w:spacing w:before="120" w:line="276" w:lineRule="auto"/>
        <w:ind w:left="426"/>
        <w:rPr>
          <w:rFonts w:ascii="Cambria" w:hAnsi="Cambria" w:cs="Tahoma"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</w:p>
    <w:p w:rsidR="00360CE0" w:rsidRPr="00E711A3" w:rsidRDefault="00360CE0" w:rsidP="00360CE0">
      <w:pPr>
        <w:tabs>
          <w:tab w:val="left" w:pos="426"/>
        </w:tabs>
        <w:spacing w:before="120" w:line="276" w:lineRule="auto"/>
        <w:rPr>
          <w:rFonts w:ascii="Cambria" w:hAnsi="Cambria" w:cs="Tahoma"/>
          <w:sz w:val="20"/>
          <w:szCs w:val="20"/>
        </w:rPr>
      </w:pPr>
    </w:p>
    <w:p w:rsidR="00016153" w:rsidRPr="00FA40F8" w:rsidRDefault="00360CE0" w:rsidP="00360CE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E711A3">
        <w:rPr>
          <w:rFonts w:ascii="Cambria" w:hAnsi="Cambria" w:cs="Tahoma"/>
          <w:sz w:val="20"/>
          <w:szCs w:val="20"/>
        </w:rPr>
        <w:t>w tym podatek VAT.</w:t>
      </w:r>
      <w:r w:rsidR="00016153"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pkt. 22.5 SIWZ Zamawiający wymaga złożenia wraz z ofertą informacji 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CE6E0A" w:rsidRPr="00FA40F8" w:rsidRDefault="00CE6E0A" w:rsidP="00CE6E0A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CE6E0A" w:rsidRPr="00457CC2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457CC2">
        <w:rPr>
          <w:rFonts w:ascii="Cambria" w:hAnsi="Cambria" w:cs="Tahoma"/>
          <w:sz w:val="20"/>
          <w:szCs w:val="20"/>
        </w:rPr>
        <w:t>Numer</w:t>
      </w:r>
      <w:r w:rsidR="00F00E37" w:rsidRPr="00457CC2">
        <w:rPr>
          <w:rFonts w:ascii="Cambria" w:hAnsi="Cambria" w:cs="Tahoma"/>
          <w:sz w:val="20"/>
          <w:szCs w:val="20"/>
        </w:rPr>
        <w:t xml:space="preserve"> </w:t>
      </w:r>
      <w:r w:rsidRPr="00457CC2">
        <w:rPr>
          <w:rFonts w:ascii="Cambria" w:hAnsi="Cambria" w:cs="Tahoma"/>
          <w:sz w:val="20"/>
          <w:szCs w:val="20"/>
        </w:rPr>
        <w:t xml:space="preserve"> faksu:</w:t>
      </w:r>
      <w:r w:rsidRPr="00457CC2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CE6E0A" w:rsidRPr="00457CC2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457CC2">
        <w:rPr>
          <w:rFonts w:ascii="Cambria" w:hAnsi="Cambria" w:cs="Tahoma"/>
          <w:sz w:val="20"/>
          <w:szCs w:val="20"/>
        </w:rPr>
        <w:t>Numer REGON:</w:t>
      </w:r>
      <w:r w:rsidRPr="00457CC2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CE6E0A" w:rsidRPr="00FA40F8" w:rsidRDefault="00CE6E0A" w:rsidP="00CE6E0A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CE6E0A" w:rsidRPr="00FA40F8" w:rsidRDefault="00CE6E0A" w:rsidP="00D36C6A">
      <w:pPr>
        <w:tabs>
          <w:tab w:val="left" w:pos="0"/>
          <w:tab w:val="left" w:pos="426"/>
        </w:tabs>
        <w:spacing w:after="120"/>
        <w:ind w:left="420" w:hanging="4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</w:r>
      <w:r w:rsidR="006651F1">
        <w:rPr>
          <w:rFonts w:ascii="Cambria" w:hAnsi="Cambria" w:cs="Tahoma"/>
          <w:snapToGrid w:val="0"/>
          <w:sz w:val="20"/>
          <w:szCs w:val="20"/>
        </w:rPr>
        <w:t xml:space="preserve">Deklarujemy  </w:t>
      </w:r>
      <w:r w:rsidRPr="00FA40F8">
        <w:rPr>
          <w:rFonts w:ascii="Cambria" w:hAnsi="Cambria" w:cs="Tahoma"/>
          <w:snapToGrid w:val="0"/>
          <w:sz w:val="20"/>
          <w:szCs w:val="20"/>
        </w:rPr>
        <w:t>wykonani</w:t>
      </w:r>
      <w:r w:rsidR="006651F1">
        <w:rPr>
          <w:rFonts w:ascii="Cambria" w:hAnsi="Cambria" w:cs="Tahoma"/>
          <w:snapToGrid w:val="0"/>
          <w:sz w:val="20"/>
          <w:szCs w:val="20"/>
        </w:rPr>
        <w:t>e</w:t>
      </w:r>
      <w:r w:rsidRPr="00FA40F8">
        <w:rPr>
          <w:rFonts w:ascii="Cambria" w:hAnsi="Cambria" w:cs="Tahoma"/>
          <w:snapToGrid w:val="0"/>
          <w:sz w:val="20"/>
          <w:szCs w:val="20"/>
        </w:rPr>
        <w:t xml:space="preserve"> zamówienia </w:t>
      </w:r>
      <w:r w:rsidR="006651F1">
        <w:rPr>
          <w:rFonts w:ascii="Cambria" w:hAnsi="Cambria" w:cs="Tahoma"/>
          <w:snapToGrid w:val="0"/>
          <w:sz w:val="20"/>
          <w:szCs w:val="20"/>
        </w:rPr>
        <w:t xml:space="preserve"> w terminie   </w:t>
      </w:r>
      <w:r w:rsidR="006651F1" w:rsidRPr="006651F1">
        <w:rPr>
          <w:rFonts w:ascii="Cambria" w:hAnsi="Cambria" w:cs="Tahoma"/>
          <w:b/>
          <w:snapToGrid w:val="0"/>
          <w:sz w:val="20"/>
          <w:szCs w:val="20"/>
        </w:rPr>
        <w:t>55 dni/ 35</w:t>
      </w:r>
      <w:r w:rsidR="006651F1">
        <w:rPr>
          <w:rFonts w:ascii="Cambria" w:hAnsi="Cambria" w:cs="Tahoma"/>
          <w:b/>
          <w:snapToGrid w:val="0"/>
          <w:sz w:val="20"/>
          <w:szCs w:val="20"/>
        </w:rPr>
        <w:t xml:space="preserve">* </w:t>
      </w:r>
      <w:r w:rsidR="006651F1" w:rsidRPr="006651F1">
        <w:rPr>
          <w:rFonts w:ascii="Cambria" w:hAnsi="Cambria" w:cs="Tahoma"/>
          <w:b/>
          <w:snapToGrid w:val="0"/>
          <w:sz w:val="20"/>
          <w:szCs w:val="20"/>
        </w:rPr>
        <w:t xml:space="preserve"> dni od daty podpisania umowy</w:t>
      </w:r>
      <w:r w:rsidR="00D36C6A">
        <w:rPr>
          <w:rFonts w:ascii="Cambria" w:hAnsi="Cambria" w:cs="Tahoma"/>
          <w:snapToGrid w:val="0"/>
          <w:sz w:val="20"/>
          <w:szCs w:val="20"/>
        </w:rPr>
        <w:t xml:space="preserve">.        ( Nie </w:t>
      </w:r>
      <w:r w:rsidR="00D36C6A" w:rsidRPr="00D36C6A">
        <w:rPr>
          <w:rFonts w:ascii="Cambria" w:hAnsi="Cambria" w:cs="Tahoma"/>
          <w:snapToGrid w:val="0"/>
          <w:sz w:val="20"/>
          <w:szCs w:val="20"/>
        </w:rPr>
        <w:t xml:space="preserve">określenie </w:t>
      </w:r>
      <w:r w:rsidRPr="00D36C6A">
        <w:rPr>
          <w:rFonts w:ascii="Cambria" w:hAnsi="Cambria" w:cs="Arial"/>
          <w:bCs/>
          <w:sz w:val="20"/>
          <w:szCs w:val="20"/>
        </w:rPr>
        <w:t xml:space="preserve"> </w:t>
      </w:r>
      <w:r w:rsidR="00D36C6A" w:rsidRPr="00D36C6A">
        <w:rPr>
          <w:rFonts w:ascii="Cambria" w:hAnsi="Cambria" w:cs="Arial"/>
          <w:bCs/>
          <w:sz w:val="20"/>
          <w:szCs w:val="20"/>
        </w:rPr>
        <w:t xml:space="preserve">w ofercie terminu realizacji </w:t>
      </w:r>
      <w:r w:rsidR="00D36C6A">
        <w:rPr>
          <w:rFonts w:ascii="Cambria" w:hAnsi="Cambria" w:cs="Arial"/>
          <w:bCs/>
          <w:sz w:val="20"/>
          <w:szCs w:val="20"/>
        </w:rPr>
        <w:t xml:space="preserve">zamówienia </w:t>
      </w:r>
      <w:r w:rsidR="00D36C6A" w:rsidRPr="00D36C6A">
        <w:rPr>
          <w:rFonts w:ascii="Cambria" w:hAnsi="Cambria" w:cs="Arial"/>
          <w:bCs/>
          <w:sz w:val="20"/>
          <w:szCs w:val="20"/>
        </w:rPr>
        <w:t>Zamawiający przyjmie , że Wykonawca wykon</w:t>
      </w:r>
      <w:r w:rsidR="00D36C6A">
        <w:rPr>
          <w:rFonts w:ascii="Cambria" w:hAnsi="Cambria" w:cs="Arial"/>
          <w:bCs/>
          <w:sz w:val="20"/>
          <w:szCs w:val="20"/>
        </w:rPr>
        <w:t xml:space="preserve">a </w:t>
      </w:r>
      <w:r w:rsidR="00D36C6A" w:rsidRPr="00D36C6A">
        <w:rPr>
          <w:rFonts w:ascii="Cambria" w:hAnsi="Cambria" w:cs="Arial"/>
          <w:bCs/>
          <w:sz w:val="20"/>
          <w:szCs w:val="20"/>
        </w:rPr>
        <w:t>przedmiot zamówienia w terminie 55 dni</w:t>
      </w:r>
      <w:r w:rsidR="00D36C6A">
        <w:rPr>
          <w:rFonts w:ascii="Cambria" w:hAnsi="Cambria" w:cs="Arial"/>
          <w:bCs/>
          <w:sz w:val="20"/>
          <w:szCs w:val="20"/>
        </w:rPr>
        <w:t xml:space="preserve"> od dnia podpisania umowy i otrzyma w tym kryterium 0 pkt.)</w:t>
      </w:r>
    </w:p>
    <w:p w:rsidR="00CE6E0A" w:rsidRPr="006651F1" w:rsidRDefault="00CE6E0A" w:rsidP="006651F1">
      <w:pPr>
        <w:tabs>
          <w:tab w:val="left" w:pos="426"/>
        </w:tabs>
        <w:spacing w:after="240"/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>będą zgodne z wzorem umowy będącym załącznikiem do SIWZ.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zapoznaliśmy się ze specyfikacją istotnych warunków zamówienia, w tym </w:t>
      </w:r>
      <w:r>
        <w:rPr>
          <w:rFonts w:ascii="Cambria" w:hAnsi="Cambria" w:cs="Tahoma"/>
          <w:sz w:val="20"/>
          <w:szCs w:val="20"/>
        </w:rPr>
        <w:t xml:space="preserve">                           </w:t>
      </w:r>
      <w:r w:rsidRPr="00FA40F8">
        <w:rPr>
          <w:rFonts w:ascii="Cambria" w:hAnsi="Cambria" w:cs="Tahoma"/>
          <w:sz w:val="20"/>
          <w:szCs w:val="20"/>
        </w:rPr>
        <w:t xml:space="preserve">z </w:t>
      </w:r>
      <w:r>
        <w:rPr>
          <w:rFonts w:ascii="Cambria" w:hAnsi="Cambria" w:cs="Tahoma"/>
          <w:sz w:val="20"/>
          <w:szCs w:val="20"/>
        </w:rPr>
        <w:t xml:space="preserve">wzorem umowy </w:t>
      </w:r>
      <w:r w:rsidRPr="00FA40F8">
        <w:rPr>
          <w:rFonts w:ascii="Cambria" w:hAnsi="Cambria" w:cs="Tahoma"/>
          <w:sz w:val="20"/>
          <w:szCs w:val="20"/>
        </w:rPr>
        <w:t xml:space="preserve">w sprawie zamówienia publicznego i uzyskaliśmy wszelkie informacje niezbędne </w:t>
      </w:r>
      <w:r w:rsidRPr="00FA40F8">
        <w:rPr>
          <w:rFonts w:ascii="Cambria" w:hAnsi="Cambria" w:cs="Tahoma"/>
          <w:sz w:val="20"/>
          <w:szCs w:val="20"/>
        </w:rPr>
        <w:lastRenderedPageBreak/>
        <w:t>do przygotowania niniejszej oferty. Przedstawione w specyfikacji istotnych warunków zamówienia warunki zawarcia umowy oraz wzór umowy zostały przez nas zaakceptowane.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Następujące części zamówienia zamierzamy zlecić podwykonawcom:</w:t>
      </w:r>
    </w:p>
    <w:p w:rsidR="00CE6E0A" w:rsidRPr="00FA40F8" w:rsidRDefault="00CE6E0A" w:rsidP="00CE6E0A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CE6E0A" w:rsidRPr="006651F1" w:rsidRDefault="00CE6E0A" w:rsidP="006651F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6651F1">
        <w:rPr>
          <w:rFonts w:ascii="Cambria" w:hAnsi="Cambria" w:cs="Calibri"/>
          <w:sz w:val="20"/>
          <w:szCs w:val="20"/>
        </w:rPr>
        <w:t xml:space="preserve">Informuję, że </w:t>
      </w:r>
      <w:r w:rsidRPr="006651F1">
        <w:rPr>
          <w:rFonts w:ascii="Cambria" w:hAnsi="Cambria" w:cs="Calibri"/>
          <w:b/>
          <w:sz w:val="20"/>
          <w:szCs w:val="20"/>
        </w:rPr>
        <w:t>jestem / nie jestem</w:t>
      </w:r>
      <w:r w:rsidRPr="006651F1">
        <w:rPr>
          <w:rFonts w:ascii="Cambria" w:hAnsi="Cambria" w:cs="Calibri"/>
          <w:sz w:val="20"/>
          <w:szCs w:val="20"/>
        </w:rPr>
        <w:t xml:space="preserve"> (niepotrzebne skreślić) </w:t>
      </w:r>
      <w:r w:rsidRPr="006651F1">
        <w:rPr>
          <w:rFonts w:ascii="Cambria" w:hAnsi="Cambria" w:cs="Calibri"/>
          <w:b/>
          <w:sz w:val="20"/>
          <w:szCs w:val="20"/>
        </w:rPr>
        <w:t>małym/średnim*** przedsiębiorcą</w:t>
      </w:r>
      <w:r w:rsidRPr="006651F1">
        <w:rPr>
          <w:rFonts w:ascii="Cambria" w:hAnsi="Cambria"/>
          <w:b/>
          <w:sz w:val="20"/>
          <w:szCs w:val="20"/>
        </w:rPr>
        <w:t>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A70A04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CE6E0A" w:rsidRPr="00A70A04" w:rsidRDefault="00CE6E0A" w:rsidP="00CE6E0A">
      <w:pPr>
        <w:ind w:left="426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</w:t>
      </w:r>
      <w:r>
        <w:rPr>
          <w:rFonts w:ascii="Cambria" w:eastAsia="Calibri" w:hAnsi="Cambria"/>
          <w:i/>
          <w:sz w:val="18"/>
          <w:szCs w:val="18"/>
          <w:lang w:eastAsia="en-GB"/>
        </w:rPr>
        <w:t xml:space="preserve">roprzedsiębiorstwami ani małymi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przedsiębiorstwami</w:t>
      </w:r>
      <w:r w:rsidRPr="00A70A04">
        <w:rPr>
          <w:rFonts w:ascii="Cambria" w:eastAsia="Calibri" w:hAnsi="Cambria"/>
          <w:b/>
          <w:i/>
          <w:sz w:val="18"/>
          <w:szCs w:val="18"/>
          <w:lang w:eastAsia="en-GB"/>
        </w:rPr>
        <w:t xml:space="preserve"> </w:t>
      </w:r>
      <w:r w:rsidRPr="00A70A04">
        <w:rPr>
          <w:rFonts w:ascii="Cambria" w:eastAsia="Calibri" w:hAnsi="Cambria"/>
          <w:i/>
          <w:sz w:val="18"/>
          <w:szCs w:val="18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CE6E0A" w:rsidRPr="00360CE0" w:rsidRDefault="00CE6E0A" w:rsidP="00CE6E0A">
      <w:pPr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 xml:space="preserve">…....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</w:p>
    <w:p w:rsidR="00CE6E0A" w:rsidRPr="00FA40F8" w:rsidRDefault="00CE6E0A" w:rsidP="00CE6E0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CE6E0A" w:rsidRPr="00F00E37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F00E37" w:rsidRPr="00F00E37" w:rsidRDefault="00F00E37" w:rsidP="00F00E37">
      <w:pPr>
        <w:pStyle w:val="Nagwek"/>
        <w:jc w:val="center"/>
        <w:rPr>
          <w:rFonts w:ascii="Cambria" w:hAnsi="Cambria"/>
          <w:b/>
          <w:caps/>
          <w:w w:val="90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....................................................................</w:t>
      </w:r>
      <w:r w:rsidRPr="00F00E37">
        <w:rPr>
          <w:rFonts w:ascii="Cambria" w:hAnsi="Cambria" w:cs="Tahoma"/>
          <w:sz w:val="18"/>
          <w:szCs w:val="18"/>
        </w:rPr>
        <w:br/>
      </w:r>
      <w:r>
        <w:rPr>
          <w:rFonts w:ascii="Cambria" w:hAnsi="Cambria" w:cs="Tahoma"/>
          <w:sz w:val="18"/>
          <w:szCs w:val="18"/>
        </w:rPr>
        <w:t xml:space="preserve">                                                                                                          </w:t>
      </w:r>
      <w:r w:rsidRPr="00F00E37">
        <w:rPr>
          <w:rFonts w:ascii="Cambria" w:hAnsi="Cambria" w:cs="Tahoma"/>
          <w:sz w:val="18"/>
          <w:szCs w:val="18"/>
        </w:rPr>
        <w:t>(podpis osoby uprawnionej do reprezentacji)</w:t>
      </w:r>
    </w:p>
    <w:p w:rsidR="00CE6E0A" w:rsidRPr="00FA40F8" w:rsidRDefault="00CE6E0A" w:rsidP="00CE6E0A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CE6E0A" w:rsidRPr="00FA40F8" w:rsidRDefault="00CE6E0A" w:rsidP="00CE6E0A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CE6E0A" w:rsidRPr="00FA40F8" w:rsidRDefault="00CE6E0A" w:rsidP="00CE6E0A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20"/>
          <w:szCs w:val="20"/>
        </w:rPr>
      </w:pP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p w:rsidR="00F31701" w:rsidRPr="00F31701" w:rsidRDefault="00F31701" w:rsidP="00F31701">
      <w:pPr>
        <w:rPr>
          <w:rFonts w:ascii="Cambria" w:hAnsi="Cambria" w:cs="Arial"/>
          <w:sz w:val="20"/>
          <w:szCs w:val="20"/>
        </w:rPr>
      </w:pPr>
    </w:p>
    <w:sectPr w:rsidR="00F31701" w:rsidRPr="00F31701" w:rsidSect="00F31701">
      <w:footerReference w:type="even" r:id="rId7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A6" w:rsidRDefault="00D027A6">
      <w:r>
        <w:separator/>
      </w:r>
    </w:p>
  </w:endnote>
  <w:endnote w:type="continuationSeparator" w:id="0">
    <w:p w:rsidR="00D027A6" w:rsidRDefault="00D0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8D7A9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A6" w:rsidRDefault="00D027A6">
      <w:r>
        <w:separator/>
      </w:r>
    </w:p>
  </w:footnote>
  <w:footnote w:type="continuationSeparator" w:id="0">
    <w:p w:rsidR="00D027A6" w:rsidRDefault="00D02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914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0FA8"/>
    <w:rsid w:val="001720B9"/>
    <w:rsid w:val="0017416A"/>
    <w:rsid w:val="00174344"/>
    <w:rsid w:val="001816EE"/>
    <w:rsid w:val="001835E2"/>
    <w:rsid w:val="00183B31"/>
    <w:rsid w:val="001866AD"/>
    <w:rsid w:val="00191FF7"/>
    <w:rsid w:val="00192C7B"/>
    <w:rsid w:val="00194CF3"/>
    <w:rsid w:val="00197122"/>
    <w:rsid w:val="001979DB"/>
    <w:rsid w:val="001A1117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906"/>
    <w:rsid w:val="0026697F"/>
    <w:rsid w:val="0026706B"/>
    <w:rsid w:val="002678AB"/>
    <w:rsid w:val="00271D38"/>
    <w:rsid w:val="00272E2B"/>
    <w:rsid w:val="002814D4"/>
    <w:rsid w:val="002837ED"/>
    <w:rsid w:val="002909F3"/>
    <w:rsid w:val="00293F2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0CE0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7CC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3B75"/>
    <w:rsid w:val="004F4AC8"/>
    <w:rsid w:val="00503592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3ED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1507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1F1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790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3C0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3E4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5B9E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81ADF"/>
    <w:rsid w:val="00892186"/>
    <w:rsid w:val="00896C0F"/>
    <w:rsid w:val="008A068C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D7A96"/>
    <w:rsid w:val="008E5B27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D7E"/>
    <w:rsid w:val="009427CB"/>
    <w:rsid w:val="009430B4"/>
    <w:rsid w:val="009433BE"/>
    <w:rsid w:val="009510D6"/>
    <w:rsid w:val="009516CD"/>
    <w:rsid w:val="00952F96"/>
    <w:rsid w:val="0095353E"/>
    <w:rsid w:val="00953976"/>
    <w:rsid w:val="00954831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87CF6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ADC"/>
    <w:rsid w:val="009F2CBB"/>
    <w:rsid w:val="009F3788"/>
    <w:rsid w:val="009F41F4"/>
    <w:rsid w:val="009F6752"/>
    <w:rsid w:val="009F7330"/>
    <w:rsid w:val="00A00CF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43A8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0BB2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47992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166A9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2E"/>
    <w:rsid w:val="00C353CF"/>
    <w:rsid w:val="00C359DA"/>
    <w:rsid w:val="00C4348A"/>
    <w:rsid w:val="00C44ADF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18D4"/>
    <w:rsid w:val="00CC2C7F"/>
    <w:rsid w:val="00CC41E1"/>
    <w:rsid w:val="00CC43FF"/>
    <w:rsid w:val="00CC63D6"/>
    <w:rsid w:val="00CC7A2F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E0A"/>
    <w:rsid w:val="00CE7014"/>
    <w:rsid w:val="00CF04AF"/>
    <w:rsid w:val="00CF2B9E"/>
    <w:rsid w:val="00CF2E3A"/>
    <w:rsid w:val="00CF3E72"/>
    <w:rsid w:val="00D024C6"/>
    <w:rsid w:val="00D027A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C6A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2A5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124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0E37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0F5"/>
    <w:rsid w:val="00F87F50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3</cp:revision>
  <cp:lastPrinted>2016-08-19T09:42:00Z</cp:lastPrinted>
  <dcterms:created xsi:type="dcterms:W3CDTF">2019-09-26T08:48:00Z</dcterms:created>
  <dcterms:modified xsi:type="dcterms:W3CDTF">2019-09-26T08:52:00Z</dcterms:modified>
</cp:coreProperties>
</file>