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            </w:t>
      </w:r>
    </w:p>
    <w:p w:rsidR="00DA509A" w:rsidRPr="00FA40F8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Miejscowość i data…………………………</w:t>
      </w:r>
      <w:r w:rsidR="00D80BA5" w:rsidRPr="00FA40F8">
        <w:rPr>
          <w:rFonts w:ascii="Cambria" w:hAnsi="Cambria" w:cs="Arial"/>
          <w:sz w:val="20"/>
          <w:szCs w:val="20"/>
        </w:rPr>
        <w:t>201</w:t>
      </w:r>
      <w:r w:rsidR="00C95D88">
        <w:rPr>
          <w:rFonts w:ascii="Cambria" w:hAnsi="Cambria" w:cs="Arial"/>
          <w:sz w:val="20"/>
          <w:szCs w:val="20"/>
        </w:rPr>
        <w:t>9</w:t>
      </w:r>
      <w:r w:rsidR="007462B8">
        <w:rPr>
          <w:rFonts w:ascii="Cambria" w:hAnsi="Cambria" w:cs="Arial"/>
          <w:sz w:val="20"/>
          <w:szCs w:val="20"/>
        </w:rPr>
        <w:t xml:space="preserve"> 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  <w:bookmarkStart w:id="0" w:name="_GoBack"/>
      <w:bookmarkEnd w:id="0"/>
    </w:p>
    <w:p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FA40F8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:rsidR="00DA509A" w:rsidRPr="00FA40F8" w:rsidRDefault="00DA509A" w:rsidP="00EA22A3">
      <w:pPr>
        <w:pStyle w:val="Tytu"/>
        <w:spacing w:before="120" w:line="360" w:lineRule="auto"/>
        <w:ind w:firstLine="360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EA22A3">
        <w:rPr>
          <w:rFonts w:ascii="Cambria" w:hAnsi="Cambria" w:cs="Arial"/>
          <w:b w:val="0"/>
          <w:bCs w:val="0"/>
          <w:sz w:val="20"/>
          <w:szCs w:val="20"/>
        </w:rPr>
        <w:t xml:space="preserve">w postępowaniu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EA22A3" w:rsidRPr="00EA22A3" w:rsidRDefault="00C95D88" w:rsidP="007462B8">
      <w:pPr>
        <w:ind w:left="42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Przebudowa drogi powiatowej nr 0742T Obrazów – Złota w miejscowości Obrazów [budowa chodnika]</w:t>
      </w:r>
    </w:p>
    <w:p w:rsidR="00EA22A3" w:rsidRDefault="00EA22A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016153" w:rsidRPr="00FA40F8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zgodnie z wymaganiami składamy niniejszą ofertę:</w:t>
      </w:r>
    </w:p>
    <w:p w:rsidR="00D80BA5" w:rsidRPr="00FA40F8" w:rsidRDefault="00016153" w:rsidP="00016153">
      <w:pPr>
        <w:numPr>
          <w:ilvl w:val="0"/>
          <w:numId w:val="43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Za wykonanie przedmiotu zamówienia oferujemy cenę w kwocie łącznej brutto: </w:t>
      </w:r>
      <w:r w:rsidRPr="00FA40F8">
        <w:rPr>
          <w:rFonts w:ascii="Cambria" w:hAnsi="Cambria" w:cs="Tahoma"/>
          <w:b/>
          <w:sz w:val="20"/>
          <w:szCs w:val="20"/>
        </w:rPr>
        <w:t>…..................................</w:t>
      </w:r>
      <w:r w:rsidR="00D80BA5" w:rsidRPr="00FA40F8">
        <w:rPr>
          <w:rFonts w:ascii="Cambria" w:hAnsi="Cambria" w:cs="Tahoma"/>
          <w:b/>
          <w:sz w:val="20"/>
          <w:szCs w:val="20"/>
        </w:rPr>
        <w:t>....................</w:t>
      </w:r>
      <w:r w:rsidRPr="00FA40F8">
        <w:rPr>
          <w:rFonts w:ascii="Cambria" w:hAnsi="Cambria" w:cs="Tahoma"/>
          <w:b/>
          <w:sz w:val="20"/>
          <w:szCs w:val="20"/>
        </w:rPr>
        <w:t xml:space="preserve"> złotych</w:t>
      </w:r>
      <w:r w:rsidRPr="00FA40F8">
        <w:rPr>
          <w:rFonts w:ascii="Cambria" w:hAnsi="Cambria" w:cs="Tahoma"/>
          <w:sz w:val="20"/>
          <w:szCs w:val="20"/>
        </w:rPr>
        <w:t xml:space="preserve"> </w:t>
      </w:r>
    </w:p>
    <w:p w:rsidR="00016153" w:rsidRPr="00FA40F8" w:rsidRDefault="00016153" w:rsidP="00D80BA5">
      <w:pPr>
        <w:tabs>
          <w:tab w:val="left" w:pos="426"/>
        </w:tabs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(słownie:………………………………………………………………………………</w:t>
      </w:r>
      <w:r w:rsidR="00FA40F8">
        <w:rPr>
          <w:rFonts w:ascii="Cambria" w:hAnsi="Cambria" w:cs="Tahoma"/>
          <w:sz w:val="20"/>
          <w:szCs w:val="20"/>
        </w:rPr>
        <w:t>…………………………………………………</w:t>
      </w:r>
      <w:r w:rsidR="00D80BA5" w:rsidRPr="00FA40F8">
        <w:rPr>
          <w:rFonts w:ascii="Cambria" w:hAnsi="Cambria" w:cs="Tahoma"/>
          <w:sz w:val="20"/>
          <w:szCs w:val="20"/>
        </w:rPr>
        <w:t>.</w:t>
      </w:r>
      <w:r w:rsidRPr="00FA40F8">
        <w:rPr>
          <w:rFonts w:ascii="Cambria" w:hAnsi="Cambria" w:cs="Tahoma"/>
          <w:sz w:val="20"/>
          <w:szCs w:val="20"/>
        </w:rPr>
        <w:t>)</w:t>
      </w:r>
    </w:p>
    <w:p w:rsidR="00016153" w:rsidRDefault="00016153" w:rsidP="00016153">
      <w:pPr>
        <w:spacing w:before="120" w:line="480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tym podatek VAT.</w:t>
      </w:r>
    </w:p>
    <w:p w:rsidR="00016153" w:rsidRPr="00FA40F8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016153" w:rsidRPr="00FA40F8" w:rsidRDefault="00016153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 xml:space="preserve">UWAGA; proszę podać czytelny; adres e-mail i nr faksu na który wykonawca będzie otrzymywał od zamawiającego wszystkie informacje związane z prowadzonym postępowaniem po otwarciu ofert. </w:t>
      </w:r>
    </w:p>
    <w:p w:rsidR="00016153" w:rsidRPr="00FA40F8" w:rsidRDefault="00016153" w:rsidP="00016153">
      <w:pPr>
        <w:tabs>
          <w:tab w:val="left" w:pos="0"/>
          <w:tab w:val="left" w:pos="426"/>
        </w:tabs>
        <w:spacing w:after="120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Arial"/>
          <w:snapToGrid w:val="0"/>
          <w:sz w:val="20"/>
          <w:szCs w:val="20"/>
        </w:rPr>
        <w:t>2.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>Termin wykonania zamówienia</w:t>
      </w:r>
      <w:r w:rsidR="001A37EA">
        <w:rPr>
          <w:rFonts w:ascii="Cambria" w:hAnsi="Cambria" w:cs="Tahoma"/>
          <w:snapToGrid w:val="0"/>
          <w:sz w:val="20"/>
          <w:szCs w:val="20"/>
        </w:rPr>
        <w:t xml:space="preserve">: </w:t>
      </w:r>
      <w:r w:rsidR="007462B8">
        <w:rPr>
          <w:rFonts w:ascii="Cambria" w:hAnsi="Cambria" w:cs="Tahoma"/>
          <w:b/>
          <w:snapToGrid w:val="0"/>
          <w:sz w:val="20"/>
          <w:szCs w:val="20"/>
        </w:rPr>
        <w:t>30</w:t>
      </w:r>
      <w:r w:rsidR="001A37EA" w:rsidRPr="001A37EA">
        <w:rPr>
          <w:rFonts w:ascii="Cambria" w:hAnsi="Cambria" w:cs="Tahoma"/>
          <w:b/>
          <w:snapToGrid w:val="0"/>
          <w:sz w:val="20"/>
          <w:szCs w:val="20"/>
        </w:rPr>
        <w:t>.</w:t>
      </w:r>
      <w:r w:rsidR="00C95D88">
        <w:rPr>
          <w:rFonts w:ascii="Cambria" w:hAnsi="Cambria" w:cs="Tahoma"/>
          <w:b/>
          <w:snapToGrid w:val="0"/>
          <w:sz w:val="20"/>
          <w:szCs w:val="20"/>
        </w:rPr>
        <w:t>09</w:t>
      </w:r>
      <w:r w:rsidR="001A37EA" w:rsidRPr="001A37EA">
        <w:rPr>
          <w:rFonts w:ascii="Cambria" w:hAnsi="Cambria" w:cs="Tahoma"/>
          <w:b/>
          <w:snapToGrid w:val="0"/>
          <w:sz w:val="20"/>
          <w:szCs w:val="20"/>
        </w:rPr>
        <w:t>.201</w:t>
      </w:r>
      <w:r w:rsidR="00C95D88">
        <w:rPr>
          <w:rFonts w:ascii="Cambria" w:hAnsi="Cambria" w:cs="Tahoma"/>
          <w:b/>
          <w:snapToGrid w:val="0"/>
          <w:sz w:val="20"/>
          <w:szCs w:val="20"/>
        </w:rPr>
        <w:t>9</w:t>
      </w:r>
      <w:r w:rsidR="001A37EA" w:rsidRPr="001A37EA">
        <w:rPr>
          <w:rFonts w:ascii="Cambria" w:hAnsi="Cambria" w:cs="Tahoma"/>
          <w:b/>
          <w:snapToGrid w:val="0"/>
          <w:sz w:val="20"/>
          <w:szCs w:val="20"/>
        </w:rPr>
        <w:t xml:space="preserve"> r.</w:t>
      </w:r>
      <w:r w:rsidRPr="00FA40F8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016153" w:rsidRDefault="00016153" w:rsidP="00EA22A3">
      <w:pPr>
        <w:tabs>
          <w:tab w:val="left" w:pos="426"/>
        </w:tabs>
        <w:ind w:left="426" w:hanging="426"/>
        <w:jc w:val="both"/>
        <w:rPr>
          <w:rFonts w:ascii="Cambria" w:hAnsi="Cambria" w:cs="Tahoma"/>
          <w:snapToGrid w:val="0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3.</w:t>
      </w:r>
      <w:r w:rsidRPr="00FA40F8">
        <w:rPr>
          <w:rFonts w:ascii="Cambria" w:hAnsi="Cambria" w:cs="Tahoma"/>
          <w:snapToGrid w:val="0"/>
          <w:sz w:val="20"/>
          <w:szCs w:val="20"/>
        </w:rPr>
        <w:tab/>
        <w:t>Okres rękojmi</w:t>
      </w:r>
      <w:r w:rsidR="00EA22A3">
        <w:rPr>
          <w:rFonts w:ascii="Cambria" w:hAnsi="Cambria" w:cs="Tahoma"/>
          <w:snapToGrid w:val="0"/>
          <w:sz w:val="20"/>
          <w:szCs w:val="20"/>
        </w:rPr>
        <w:t xml:space="preserve"> </w:t>
      </w:r>
      <w:r w:rsidRPr="00FA40F8">
        <w:rPr>
          <w:rFonts w:ascii="Cambria" w:hAnsi="Cambria" w:cs="Tahoma"/>
          <w:snapToGrid w:val="0"/>
          <w:sz w:val="20"/>
          <w:szCs w:val="20"/>
        </w:rPr>
        <w:t xml:space="preserve">- </w:t>
      </w:r>
      <w:r w:rsidR="001A37EA">
        <w:rPr>
          <w:rFonts w:ascii="Cambria" w:hAnsi="Cambria" w:cs="Tahoma"/>
          <w:b/>
          <w:bCs/>
          <w:sz w:val="20"/>
          <w:szCs w:val="20"/>
        </w:rPr>
        <w:t>36</w:t>
      </w:r>
      <w:r w:rsidRPr="00FA40F8">
        <w:rPr>
          <w:rFonts w:ascii="Cambria" w:hAnsi="Cambria" w:cs="Tahoma"/>
          <w:b/>
          <w:bCs/>
          <w:sz w:val="20"/>
          <w:szCs w:val="20"/>
        </w:rPr>
        <w:t xml:space="preserve"> miesięcy </w:t>
      </w:r>
      <w:r w:rsidRPr="00FA40F8">
        <w:rPr>
          <w:rFonts w:ascii="Cambria" w:hAnsi="Cambria" w:cs="Tahoma"/>
          <w:sz w:val="20"/>
          <w:szCs w:val="20"/>
        </w:rPr>
        <w:t xml:space="preserve">od </w:t>
      </w:r>
      <w:r w:rsidR="001A37EA">
        <w:rPr>
          <w:rFonts w:ascii="Cambria" w:hAnsi="Cambria" w:cs="Tahoma"/>
          <w:sz w:val="20"/>
          <w:szCs w:val="20"/>
        </w:rPr>
        <w:t>daty odbioru końcowego robót</w:t>
      </w:r>
      <w:r w:rsidRPr="00FA40F8">
        <w:rPr>
          <w:rFonts w:ascii="Cambria" w:hAnsi="Cambria" w:cs="Tahoma"/>
          <w:snapToGrid w:val="0"/>
          <w:sz w:val="20"/>
          <w:szCs w:val="20"/>
        </w:rPr>
        <w:t>.</w:t>
      </w:r>
    </w:p>
    <w:p w:rsidR="00016153" w:rsidRPr="00FA40F8" w:rsidRDefault="00275D61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napToGrid w:val="0"/>
          <w:sz w:val="20"/>
          <w:szCs w:val="20"/>
        </w:rPr>
        <w:t>Termin</w:t>
      </w:r>
      <w:r w:rsidR="00016153" w:rsidRPr="00FA40F8">
        <w:rPr>
          <w:rFonts w:ascii="Cambria" w:hAnsi="Cambria" w:cs="Tahoma"/>
          <w:snapToGrid w:val="0"/>
          <w:sz w:val="20"/>
          <w:szCs w:val="20"/>
        </w:rPr>
        <w:t xml:space="preserve"> płatności</w:t>
      </w:r>
      <w:r>
        <w:rPr>
          <w:rFonts w:ascii="Cambria" w:hAnsi="Cambria" w:cs="Tahoma"/>
          <w:sz w:val="20"/>
          <w:szCs w:val="20"/>
        </w:rPr>
        <w:t>: 30 dni od daty złożenia faktury VAT potwierdzonej protokołem odbioru końcowego robót</w:t>
      </w:r>
      <w:r w:rsidR="00016153" w:rsidRPr="00FA40F8">
        <w:rPr>
          <w:rFonts w:ascii="Cambria" w:hAnsi="Cambria" w:cs="Tahoma"/>
          <w:sz w:val="20"/>
          <w:szCs w:val="20"/>
        </w:rPr>
        <w:t>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</w:t>
      </w:r>
      <w:r w:rsidR="008E651C">
        <w:rPr>
          <w:rFonts w:ascii="Cambria" w:hAnsi="Cambria" w:cs="Tahoma"/>
          <w:sz w:val="20"/>
          <w:szCs w:val="20"/>
        </w:rPr>
        <w:t xml:space="preserve"> przez okres 30 dni od daty złożenia oferty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się do zawarcia umowy w miejscu i terminie wskazanym przez Zamawiającego</w:t>
      </w:r>
      <w:r w:rsidR="008E651C">
        <w:rPr>
          <w:rFonts w:ascii="Cambria" w:hAnsi="Cambria" w:cs="Tahoma"/>
          <w:sz w:val="20"/>
          <w:szCs w:val="20"/>
        </w:rPr>
        <w:t>.</w:t>
      </w:r>
    </w:p>
    <w:p w:rsidR="00F31701" w:rsidRPr="00275D61" w:rsidRDefault="00016153" w:rsidP="00C244AD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75D61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sectPr w:rsidR="00F31701" w:rsidRPr="00275D61" w:rsidSect="00F31701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D4" w:rsidRDefault="009D3BD4">
      <w:r>
        <w:separator/>
      </w:r>
    </w:p>
  </w:endnote>
  <w:endnote w:type="continuationSeparator" w:id="0">
    <w:p w:rsidR="009D3BD4" w:rsidRDefault="009D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Default="00C757B1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0F8" w:rsidRPr="00763549" w:rsidRDefault="00FA40F8" w:rsidP="00016153">
    <w:pPr>
      <w:pStyle w:val="Nagwek"/>
      <w:jc w:val="right"/>
      <w:rPr>
        <w:rFonts w:ascii="Arial Narrow" w:hAnsi="Arial Narrow"/>
        <w:b/>
        <w:caps/>
        <w:w w:val="90"/>
        <w:sz w:val="20"/>
        <w:szCs w:val="20"/>
      </w:rPr>
    </w:pPr>
    <w:r w:rsidRPr="001604E5">
      <w:rPr>
        <w:rFonts w:ascii="Tahoma" w:hAnsi="Tahoma" w:cs="Tahoma"/>
        <w:sz w:val="18"/>
        <w:szCs w:val="18"/>
      </w:rPr>
      <w:t>....................................................................</w:t>
    </w:r>
    <w:r w:rsidRPr="001604E5">
      <w:rPr>
        <w:rFonts w:ascii="Tahoma" w:hAnsi="Tahoma" w:cs="Tahoma"/>
        <w:sz w:val="18"/>
        <w:szCs w:val="18"/>
      </w:rPr>
      <w:br/>
      <w:t>(podpis osoby uprawnionej do reprezentacji</w:t>
    </w:r>
    <w:r>
      <w:rPr>
        <w:rFonts w:ascii="Tahoma" w:hAnsi="Tahoma" w:cs="Tahom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D4" w:rsidRDefault="009D3BD4">
      <w:r>
        <w:separator/>
      </w:r>
    </w:p>
  </w:footnote>
  <w:footnote w:type="continuationSeparator" w:id="0">
    <w:p w:rsidR="009D3BD4" w:rsidRDefault="009D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A3" w:rsidRPr="00EA22A3" w:rsidRDefault="00EA22A3" w:rsidP="00EA22A3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 w:rsidRPr="00B85AE1">
      <w:rPr>
        <w:rFonts w:ascii="Cambria" w:hAnsi="Cambria" w:cs="Arial"/>
        <w:b/>
        <w:sz w:val="20"/>
        <w:szCs w:val="20"/>
      </w:rPr>
      <w:t>Znak sprawy:</w:t>
    </w:r>
    <w:r w:rsidRPr="00B85AE1">
      <w:rPr>
        <w:rFonts w:ascii="Cambria" w:hAnsi="Cambria" w:cs="Arial"/>
        <w:b/>
        <w:spacing w:val="-8"/>
        <w:sz w:val="20"/>
        <w:szCs w:val="20"/>
      </w:rPr>
      <w:t xml:space="preserve"> </w:t>
    </w:r>
    <w:r>
      <w:rPr>
        <w:rStyle w:val="Pogrubienie"/>
        <w:rFonts w:ascii="Cambria" w:hAnsi="Cambria"/>
        <w:sz w:val="20"/>
        <w:szCs w:val="20"/>
      </w:rPr>
      <w:t>DT.26.</w:t>
    </w:r>
    <w:r w:rsidR="000C7BB6">
      <w:rPr>
        <w:rStyle w:val="Pogrubienie"/>
        <w:rFonts w:ascii="Cambria" w:hAnsi="Cambria"/>
        <w:sz w:val="20"/>
        <w:szCs w:val="20"/>
      </w:rPr>
      <w:t>8</w:t>
    </w:r>
    <w:r>
      <w:rPr>
        <w:rStyle w:val="Pogrubienie"/>
        <w:rFonts w:ascii="Cambria" w:hAnsi="Cambria"/>
        <w:sz w:val="20"/>
        <w:szCs w:val="20"/>
      </w:rPr>
      <w:t>.201</w:t>
    </w:r>
    <w:r w:rsidR="00C95D88">
      <w:rPr>
        <w:rStyle w:val="Pogrubienie"/>
        <w:rFonts w:ascii="Cambria" w:hAnsi="Cambria"/>
        <w:sz w:val="20"/>
        <w:szCs w:val="20"/>
      </w:rPr>
      <w:t>9</w:t>
    </w:r>
    <w:r>
      <w:rPr>
        <w:rStyle w:val="Pogrubienie"/>
        <w:rFonts w:ascii="Cambria" w:hAnsi="Cambria"/>
        <w:sz w:val="20"/>
        <w:szCs w:val="20"/>
      </w:rPr>
      <w:t>.ZC</w:t>
    </w:r>
  </w:p>
  <w:p w:rsidR="00EA22A3" w:rsidRDefault="00EA2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1472FFD"/>
    <w:multiLevelType w:val="hybridMultilevel"/>
    <w:tmpl w:val="8E9C6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D6DB9"/>
    <w:multiLevelType w:val="hybridMultilevel"/>
    <w:tmpl w:val="879A8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9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5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2"/>
  </w:num>
  <w:num w:numId="15">
    <w:abstractNumId w:val="25"/>
  </w:num>
  <w:num w:numId="16">
    <w:abstractNumId w:val="29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0"/>
  </w:num>
  <w:num w:numId="22">
    <w:abstractNumId w:val="17"/>
  </w:num>
  <w:num w:numId="23">
    <w:abstractNumId w:val="46"/>
  </w:num>
  <w:num w:numId="24">
    <w:abstractNumId w:val="43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6"/>
  </w:num>
  <w:num w:numId="34">
    <w:abstractNumId w:val="41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6"/>
  </w:num>
  <w:num w:numId="41">
    <w:abstractNumId w:val="31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1"/>
  </w:num>
  <w:num w:numId="45">
    <w:abstractNumId w:val="45"/>
  </w:num>
  <w:num w:numId="46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7BB6"/>
    <w:rsid w:val="000D40FD"/>
    <w:rsid w:val="000E05B9"/>
    <w:rsid w:val="000E05C1"/>
    <w:rsid w:val="000E18DD"/>
    <w:rsid w:val="000E4E2A"/>
    <w:rsid w:val="000E5752"/>
    <w:rsid w:val="000E7F53"/>
    <w:rsid w:val="0010294D"/>
    <w:rsid w:val="00102A85"/>
    <w:rsid w:val="00102C0C"/>
    <w:rsid w:val="00103155"/>
    <w:rsid w:val="001054D9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1117"/>
    <w:rsid w:val="001A37EA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6CF9"/>
    <w:rsid w:val="001E319E"/>
    <w:rsid w:val="001E35C8"/>
    <w:rsid w:val="001E6C02"/>
    <w:rsid w:val="001E6F19"/>
    <w:rsid w:val="001F1C7C"/>
    <w:rsid w:val="001F3802"/>
    <w:rsid w:val="001F4FD3"/>
    <w:rsid w:val="001F516F"/>
    <w:rsid w:val="001F60E2"/>
    <w:rsid w:val="001F62B0"/>
    <w:rsid w:val="001F6ECF"/>
    <w:rsid w:val="002013CA"/>
    <w:rsid w:val="00204600"/>
    <w:rsid w:val="00205194"/>
    <w:rsid w:val="002060F1"/>
    <w:rsid w:val="00211D44"/>
    <w:rsid w:val="0021396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20C4"/>
    <w:rsid w:val="002447F6"/>
    <w:rsid w:val="00246A11"/>
    <w:rsid w:val="00252051"/>
    <w:rsid w:val="00255734"/>
    <w:rsid w:val="00256EDD"/>
    <w:rsid w:val="00257369"/>
    <w:rsid w:val="00261B89"/>
    <w:rsid w:val="00263270"/>
    <w:rsid w:val="0026568F"/>
    <w:rsid w:val="0026697F"/>
    <w:rsid w:val="0026706B"/>
    <w:rsid w:val="002678AB"/>
    <w:rsid w:val="00271D38"/>
    <w:rsid w:val="00272E2B"/>
    <w:rsid w:val="00275D61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6E3F"/>
    <w:rsid w:val="002C75A5"/>
    <w:rsid w:val="002D201A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456C1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6B07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4E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05E7"/>
    <w:rsid w:val="00436078"/>
    <w:rsid w:val="00436672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5CE"/>
    <w:rsid w:val="00485B52"/>
    <w:rsid w:val="00490F36"/>
    <w:rsid w:val="004934C5"/>
    <w:rsid w:val="00494A82"/>
    <w:rsid w:val="00494BF8"/>
    <w:rsid w:val="0049543B"/>
    <w:rsid w:val="004A1963"/>
    <w:rsid w:val="004A21B2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30E3"/>
    <w:rsid w:val="00625F95"/>
    <w:rsid w:val="00631F41"/>
    <w:rsid w:val="00633F9C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5C40"/>
    <w:rsid w:val="007308DE"/>
    <w:rsid w:val="00730CDE"/>
    <w:rsid w:val="0073327C"/>
    <w:rsid w:val="00733CAF"/>
    <w:rsid w:val="00734D6E"/>
    <w:rsid w:val="007358E6"/>
    <w:rsid w:val="00737587"/>
    <w:rsid w:val="0074275E"/>
    <w:rsid w:val="007462B8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C0CCF"/>
    <w:rsid w:val="007C4815"/>
    <w:rsid w:val="007C73C6"/>
    <w:rsid w:val="007D29F5"/>
    <w:rsid w:val="007D2EDC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E651C"/>
    <w:rsid w:val="008F0BFB"/>
    <w:rsid w:val="008F0D60"/>
    <w:rsid w:val="008F21F2"/>
    <w:rsid w:val="008F2E6F"/>
    <w:rsid w:val="008F31DE"/>
    <w:rsid w:val="00901EC6"/>
    <w:rsid w:val="009023E2"/>
    <w:rsid w:val="00902957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4F5"/>
    <w:rsid w:val="00966BB2"/>
    <w:rsid w:val="009807EE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3BD4"/>
    <w:rsid w:val="009D4D28"/>
    <w:rsid w:val="009D515A"/>
    <w:rsid w:val="009D5F18"/>
    <w:rsid w:val="009D6C0A"/>
    <w:rsid w:val="009E13F4"/>
    <w:rsid w:val="009E3C0C"/>
    <w:rsid w:val="009E6B1D"/>
    <w:rsid w:val="009F246A"/>
    <w:rsid w:val="009F2CBB"/>
    <w:rsid w:val="009F3788"/>
    <w:rsid w:val="009F41F4"/>
    <w:rsid w:val="009F4D6C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42F6"/>
    <w:rsid w:val="00A45ED0"/>
    <w:rsid w:val="00A46A06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65E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16F7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7949"/>
    <w:rsid w:val="00BE087A"/>
    <w:rsid w:val="00BE0A7B"/>
    <w:rsid w:val="00BE28EE"/>
    <w:rsid w:val="00BE38A8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0938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7B1"/>
    <w:rsid w:val="00C7601A"/>
    <w:rsid w:val="00C810D6"/>
    <w:rsid w:val="00C82F0B"/>
    <w:rsid w:val="00C9266C"/>
    <w:rsid w:val="00C95D88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838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2A3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D7CFB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1575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D6"/>
    <w:rsid w:val="00F95C2D"/>
    <w:rsid w:val="00FA12D9"/>
    <w:rsid w:val="00FA1C7E"/>
    <w:rsid w:val="00FA40F8"/>
    <w:rsid w:val="00FB1331"/>
    <w:rsid w:val="00FB2E1F"/>
    <w:rsid w:val="00FC51CC"/>
    <w:rsid w:val="00FD24DC"/>
    <w:rsid w:val="00FD2552"/>
    <w:rsid w:val="00FD27EC"/>
    <w:rsid w:val="00FD77B3"/>
    <w:rsid w:val="00FE04F3"/>
    <w:rsid w:val="00FE39AD"/>
    <w:rsid w:val="00FE3D47"/>
    <w:rsid w:val="00FE4CFE"/>
    <w:rsid w:val="00FE67D9"/>
    <w:rsid w:val="00FF1B19"/>
    <w:rsid w:val="00FF242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CE043-0462-4652-8F34-AE4978A5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styleId="Pogrubienie">
    <w:name w:val="Strong"/>
    <w:uiPriority w:val="22"/>
    <w:qFormat/>
    <w:rsid w:val="00EA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DELL</cp:lastModifiedBy>
  <cp:revision>12</cp:revision>
  <cp:lastPrinted>2019-08-01T10:57:00Z</cp:lastPrinted>
  <dcterms:created xsi:type="dcterms:W3CDTF">2016-10-07T09:24:00Z</dcterms:created>
  <dcterms:modified xsi:type="dcterms:W3CDTF">2019-08-01T11:03:00Z</dcterms:modified>
</cp:coreProperties>
</file>