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9A" w:rsidRPr="000B6F9B" w:rsidRDefault="00940C71" w:rsidP="00940C71">
      <w:pPr>
        <w:pStyle w:val="ust"/>
        <w:spacing w:before="120" w:after="120"/>
        <w:ind w:left="0" w:firstLine="0"/>
        <w:rPr>
          <w:rFonts w:asciiTheme="majorHAnsi" w:hAnsiTheme="majorHAnsi" w:cs="Arial"/>
          <w:b/>
          <w:sz w:val="20"/>
          <w:szCs w:val="20"/>
        </w:rPr>
      </w:pPr>
      <w:r w:rsidRPr="000B6F9B">
        <w:rPr>
          <w:rFonts w:asciiTheme="majorHAnsi" w:hAnsiTheme="majorHAnsi" w:cs="Arial"/>
          <w:sz w:val="20"/>
          <w:szCs w:val="20"/>
        </w:rPr>
        <w:t>Znak sprawy:</w:t>
      </w:r>
      <w:r w:rsidRPr="000B6F9B">
        <w:rPr>
          <w:rFonts w:asciiTheme="majorHAnsi" w:hAnsiTheme="majorHAnsi" w:cs="Arial"/>
          <w:spacing w:val="-8"/>
          <w:sz w:val="20"/>
          <w:szCs w:val="20"/>
        </w:rPr>
        <w:t xml:space="preserve"> </w:t>
      </w:r>
      <w:r w:rsidR="008F0170">
        <w:rPr>
          <w:rFonts w:asciiTheme="majorHAnsi" w:hAnsiTheme="majorHAnsi" w:cs="Arial"/>
          <w:sz w:val="20"/>
          <w:szCs w:val="20"/>
        </w:rPr>
        <w:t>DT.26.9</w:t>
      </w:r>
      <w:r w:rsidR="003B19EC" w:rsidRPr="000B6F9B">
        <w:rPr>
          <w:rFonts w:asciiTheme="majorHAnsi" w:hAnsiTheme="majorHAnsi" w:cs="Arial"/>
          <w:sz w:val="20"/>
          <w:szCs w:val="20"/>
        </w:rPr>
        <w:t>.201</w:t>
      </w:r>
      <w:r w:rsidR="000B6F9B">
        <w:rPr>
          <w:rFonts w:asciiTheme="majorHAnsi" w:hAnsiTheme="majorHAnsi" w:cs="Arial"/>
          <w:sz w:val="20"/>
          <w:szCs w:val="20"/>
        </w:rPr>
        <w:t>9</w:t>
      </w:r>
      <w:r w:rsidR="003B19EC" w:rsidRPr="000B6F9B">
        <w:rPr>
          <w:rFonts w:asciiTheme="majorHAnsi" w:hAnsiTheme="majorHAnsi" w:cs="Arial"/>
          <w:sz w:val="20"/>
          <w:szCs w:val="20"/>
        </w:rPr>
        <w:t>.P-</w:t>
      </w:r>
      <w:r w:rsidR="008F0170">
        <w:rPr>
          <w:rFonts w:asciiTheme="majorHAnsi" w:hAnsiTheme="majorHAnsi" w:cs="Arial"/>
          <w:sz w:val="20"/>
          <w:szCs w:val="20"/>
        </w:rPr>
        <w:t>9</w:t>
      </w:r>
      <w:r w:rsidRPr="000B6F9B">
        <w:rPr>
          <w:rFonts w:asciiTheme="majorHAnsi" w:hAnsiTheme="majorHAnsi" w:cs="Arial"/>
          <w:sz w:val="20"/>
          <w:szCs w:val="20"/>
        </w:rPr>
        <w:t> </w:t>
      </w:r>
      <w:r w:rsidRPr="000B6F9B">
        <w:rPr>
          <w:rFonts w:asciiTheme="majorHAnsi" w:hAnsiTheme="majorHAnsi" w:cs="Arial"/>
          <w:sz w:val="20"/>
          <w:szCs w:val="20"/>
        </w:rPr>
        <w:tab/>
      </w:r>
      <w:r w:rsidRPr="000B6F9B">
        <w:rPr>
          <w:rFonts w:asciiTheme="majorHAnsi" w:hAnsiTheme="majorHAnsi" w:cs="Arial"/>
          <w:sz w:val="20"/>
          <w:szCs w:val="20"/>
        </w:rPr>
        <w:tab/>
      </w:r>
      <w:r w:rsidRPr="000B6F9B">
        <w:rPr>
          <w:rFonts w:asciiTheme="majorHAnsi" w:hAnsiTheme="majorHAnsi" w:cs="Arial"/>
          <w:sz w:val="20"/>
          <w:szCs w:val="20"/>
        </w:rPr>
        <w:tab/>
      </w:r>
      <w:r w:rsidRPr="000B6F9B">
        <w:rPr>
          <w:rFonts w:asciiTheme="majorHAnsi" w:hAnsiTheme="majorHAnsi" w:cs="Arial"/>
          <w:sz w:val="20"/>
          <w:szCs w:val="20"/>
        </w:rPr>
        <w:tab/>
      </w:r>
      <w:r w:rsidRPr="000B6F9B">
        <w:rPr>
          <w:rFonts w:asciiTheme="majorHAnsi" w:hAnsiTheme="majorHAnsi" w:cs="Arial"/>
          <w:sz w:val="20"/>
          <w:szCs w:val="20"/>
        </w:rPr>
        <w:tab/>
      </w:r>
      <w:r w:rsidRPr="000B6F9B">
        <w:rPr>
          <w:rFonts w:asciiTheme="majorHAnsi" w:hAnsiTheme="majorHAnsi" w:cs="Arial"/>
          <w:sz w:val="20"/>
          <w:szCs w:val="20"/>
        </w:rPr>
        <w:tab/>
      </w:r>
      <w:r w:rsidRPr="000B6F9B">
        <w:rPr>
          <w:rFonts w:asciiTheme="majorHAnsi" w:hAnsiTheme="majorHAnsi" w:cs="Arial"/>
          <w:sz w:val="20"/>
          <w:szCs w:val="20"/>
        </w:rPr>
        <w:tab/>
      </w:r>
      <w:r w:rsidRPr="000B6F9B">
        <w:rPr>
          <w:rFonts w:asciiTheme="majorHAnsi" w:hAnsiTheme="majorHAnsi" w:cs="Arial"/>
          <w:sz w:val="20"/>
          <w:szCs w:val="20"/>
        </w:rPr>
        <w:tab/>
      </w:r>
      <w:r w:rsidRPr="000B6F9B">
        <w:rPr>
          <w:rFonts w:asciiTheme="majorHAnsi" w:hAnsiTheme="majorHAnsi" w:cs="Arial"/>
          <w:sz w:val="20"/>
          <w:szCs w:val="20"/>
        </w:rPr>
        <w:tab/>
      </w:r>
      <w:r w:rsidRPr="000B6F9B">
        <w:rPr>
          <w:rFonts w:asciiTheme="majorHAnsi" w:hAnsiTheme="majorHAnsi" w:cs="Arial"/>
          <w:sz w:val="20"/>
          <w:szCs w:val="20"/>
        </w:rPr>
        <w:tab/>
      </w:r>
      <w:r w:rsidRPr="000B6F9B">
        <w:rPr>
          <w:rFonts w:asciiTheme="majorHAnsi" w:hAnsiTheme="majorHAnsi" w:cs="Arial"/>
          <w:sz w:val="20"/>
          <w:szCs w:val="20"/>
        </w:rPr>
        <w:tab/>
      </w:r>
      <w:r w:rsidRPr="000B6F9B">
        <w:rPr>
          <w:rFonts w:asciiTheme="majorHAnsi" w:hAnsiTheme="majorHAnsi" w:cs="Arial"/>
          <w:sz w:val="20"/>
          <w:szCs w:val="20"/>
        </w:rPr>
        <w:tab/>
        <w:t xml:space="preserve">           </w:t>
      </w:r>
      <w:r w:rsidR="0056694D" w:rsidRPr="000B6F9B">
        <w:rPr>
          <w:rFonts w:asciiTheme="majorHAnsi" w:hAnsiTheme="majorHAnsi" w:cs="Arial"/>
          <w:sz w:val="20"/>
          <w:szCs w:val="20"/>
        </w:rPr>
        <w:t xml:space="preserve">Załącznik nr </w:t>
      </w:r>
      <w:r w:rsidR="00DA509A" w:rsidRPr="000B6F9B">
        <w:rPr>
          <w:rFonts w:asciiTheme="majorHAnsi" w:hAnsiTheme="majorHAnsi" w:cs="Arial"/>
          <w:sz w:val="20"/>
          <w:szCs w:val="20"/>
        </w:rPr>
        <w:t>6</w:t>
      </w:r>
      <w:r w:rsidR="00612F9F" w:rsidRPr="000B6F9B">
        <w:rPr>
          <w:rFonts w:asciiTheme="majorHAnsi" w:hAnsiTheme="majorHAnsi" w:cs="Arial"/>
          <w:sz w:val="20"/>
          <w:szCs w:val="20"/>
        </w:rPr>
        <w:t xml:space="preserve"> do SIWZ</w:t>
      </w:r>
    </w:p>
    <w:p w:rsidR="00DA509A" w:rsidRPr="000B6F9B" w:rsidRDefault="00DA509A" w:rsidP="00DA509A">
      <w:pPr>
        <w:ind w:right="39"/>
        <w:rPr>
          <w:rFonts w:asciiTheme="majorHAnsi" w:hAnsiTheme="majorHAnsi" w:cs="Arial"/>
          <w:sz w:val="20"/>
          <w:szCs w:val="20"/>
        </w:rPr>
      </w:pPr>
    </w:p>
    <w:p w:rsidR="00D22BE4" w:rsidRPr="000B6F9B" w:rsidRDefault="00DA509A" w:rsidP="00D22BE4">
      <w:pPr>
        <w:spacing w:before="120"/>
        <w:jc w:val="center"/>
        <w:rPr>
          <w:rFonts w:asciiTheme="majorHAnsi" w:hAnsiTheme="majorHAnsi" w:cs="Arial"/>
          <w:sz w:val="20"/>
          <w:szCs w:val="20"/>
        </w:rPr>
      </w:pPr>
      <w:r w:rsidRPr="000B6F9B">
        <w:rPr>
          <w:rFonts w:asciiTheme="majorHAnsi" w:hAnsiTheme="majorHAnsi" w:cs="Arial"/>
          <w:sz w:val="20"/>
          <w:szCs w:val="20"/>
        </w:rPr>
        <w:t>................................................................</w:t>
      </w:r>
      <w:r w:rsidR="00D22BE4" w:rsidRPr="000B6F9B">
        <w:rPr>
          <w:rFonts w:asciiTheme="majorHAnsi" w:hAnsiTheme="majorHAnsi" w:cs="Arial"/>
          <w:sz w:val="20"/>
          <w:szCs w:val="20"/>
        </w:rPr>
        <w:t>...................</w:t>
      </w:r>
      <w:r w:rsidRPr="000B6F9B">
        <w:rPr>
          <w:rFonts w:asciiTheme="majorHAnsi" w:hAnsiTheme="majorHAnsi" w:cs="Arial"/>
          <w:sz w:val="20"/>
          <w:szCs w:val="20"/>
        </w:rPr>
        <w:tab/>
      </w:r>
      <w:r w:rsidR="0032655D" w:rsidRPr="000B6F9B">
        <w:rPr>
          <w:rFonts w:asciiTheme="majorHAnsi" w:hAnsiTheme="majorHAnsi" w:cs="Arial"/>
          <w:sz w:val="20"/>
          <w:szCs w:val="20"/>
        </w:rPr>
        <w:tab/>
      </w:r>
      <w:r w:rsidR="0032655D" w:rsidRPr="000B6F9B">
        <w:rPr>
          <w:rFonts w:asciiTheme="majorHAnsi" w:hAnsiTheme="majorHAnsi" w:cs="Arial"/>
          <w:sz w:val="20"/>
          <w:szCs w:val="20"/>
        </w:rPr>
        <w:tab/>
      </w:r>
      <w:r w:rsidR="0032655D" w:rsidRPr="000B6F9B">
        <w:rPr>
          <w:rFonts w:asciiTheme="majorHAnsi" w:hAnsiTheme="majorHAnsi" w:cs="Arial"/>
          <w:sz w:val="20"/>
          <w:szCs w:val="20"/>
        </w:rPr>
        <w:tab/>
      </w:r>
      <w:r w:rsidR="0032655D" w:rsidRPr="000B6F9B">
        <w:rPr>
          <w:rFonts w:asciiTheme="majorHAnsi" w:hAnsiTheme="majorHAnsi" w:cs="Arial"/>
          <w:sz w:val="20"/>
          <w:szCs w:val="20"/>
        </w:rPr>
        <w:tab/>
      </w:r>
      <w:r w:rsidR="0032655D" w:rsidRPr="000B6F9B">
        <w:rPr>
          <w:rFonts w:asciiTheme="majorHAnsi" w:hAnsiTheme="majorHAnsi" w:cs="Arial"/>
          <w:sz w:val="20"/>
          <w:szCs w:val="20"/>
        </w:rPr>
        <w:tab/>
      </w:r>
      <w:r w:rsidR="0032655D" w:rsidRPr="000B6F9B">
        <w:rPr>
          <w:rFonts w:asciiTheme="majorHAnsi" w:hAnsiTheme="majorHAnsi" w:cs="Arial"/>
          <w:sz w:val="20"/>
          <w:szCs w:val="20"/>
        </w:rPr>
        <w:tab/>
      </w:r>
      <w:r w:rsidR="00D22BE4" w:rsidRPr="000B6F9B">
        <w:rPr>
          <w:rFonts w:asciiTheme="majorHAnsi" w:hAnsiTheme="majorHAnsi" w:cs="Arial"/>
          <w:sz w:val="20"/>
          <w:szCs w:val="20"/>
        </w:rPr>
        <w:t xml:space="preserve">      ...................................., dnia ....................... 201</w:t>
      </w:r>
      <w:r w:rsidR="000B6F9B">
        <w:rPr>
          <w:rFonts w:asciiTheme="majorHAnsi" w:hAnsiTheme="majorHAnsi" w:cs="Arial"/>
          <w:sz w:val="20"/>
          <w:szCs w:val="20"/>
        </w:rPr>
        <w:t>9</w:t>
      </w:r>
      <w:r w:rsidR="00D22BE4" w:rsidRPr="000B6F9B">
        <w:rPr>
          <w:rFonts w:asciiTheme="majorHAnsi" w:hAnsiTheme="majorHAnsi" w:cs="Arial"/>
          <w:sz w:val="20"/>
          <w:szCs w:val="20"/>
        </w:rPr>
        <w:t xml:space="preserve"> r.</w:t>
      </w:r>
    </w:p>
    <w:p w:rsidR="00DA509A" w:rsidRPr="000B6F9B" w:rsidRDefault="00DA509A" w:rsidP="00D22BE4">
      <w:pPr>
        <w:ind w:right="39"/>
        <w:rPr>
          <w:rFonts w:asciiTheme="majorHAnsi" w:eastAsia="Batang" w:hAnsiTheme="majorHAnsi" w:cs="Arial"/>
          <w:i/>
          <w:sz w:val="20"/>
          <w:szCs w:val="20"/>
        </w:rPr>
      </w:pPr>
      <w:r w:rsidRPr="000B6F9B">
        <w:rPr>
          <w:rFonts w:asciiTheme="majorHAnsi" w:hAnsiTheme="majorHAnsi" w:cs="Arial"/>
          <w:sz w:val="20"/>
          <w:szCs w:val="20"/>
        </w:rPr>
        <w:tab/>
      </w:r>
      <w:r w:rsidR="00910410" w:rsidRPr="000B6F9B">
        <w:rPr>
          <w:rFonts w:asciiTheme="majorHAnsi" w:eastAsia="Batang" w:hAnsiTheme="majorHAnsi" w:cs="Arial"/>
          <w:i/>
          <w:sz w:val="20"/>
          <w:szCs w:val="20"/>
        </w:rPr>
        <w:t xml:space="preserve">  (N</w:t>
      </w:r>
      <w:r w:rsidR="00D22BE4" w:rsidRPr="000B6F9B">
        <w:rPr>
          <w:rFonts w:asciiTheme="majorHAnsi" w:eastAsia="Batang" w:hAnsiTheme="majorHAnsi" w:cs="Arial"/>
          <w:i/>
          <w:sz w:val="20"/>
          <w:szCs w:val="20"/>
        </w:rPr>
        <w:t>azwa i adres Wykonawcy)</w:t>
      </w:r>
    </w:p>
    <w:p w:rsidR="00DA509A" w:rsidRPr="000B6F9B" w:rsidRDefault="00DA509A" w:rsidP="00DA509A">
      <w:pPr>
        <w:ind w:right="39"/>
        <w:rPr>
          <w:rFonts w:asciiTheme="majorHAnsi" w:eastAsia="Batang" w:hAnsiTheme="majorHAnsi" w:cs="Arial"/>
          <w:i/>
          <w:sz w:val="20"/>
          <w:szCs w:val="20"/>
        </w:rPr>
      </w:pPr>
    </w:p>
    <w:p w:rsidR="0032655D" w:rsidRPr="000B6F9B" w:rsidRDefault="0032655D" w:rsidP="0032655D">
      <w:pPr>
        <w:pStyle w:val="Default"/>
        <w:spacing w:line="276" w:lineRule="auto"/>
        <w:contextualSpacing/>
        <w:jc w:val="center"/>
        <w:rPr>
          <w:rFonts w:asciiTheme="majorHAnsi" w:hAnsiTheme="majorHAnsi"/>
          <w:b/>
          <w:color w:val="auto"/>
          <w:sz w:val="20"/>
          <w:szCs w:val="20"/>
        </w:rPr>
      </w:pPr>
      <w:r w:rsidRPr="000B6F9B">
        <w:rPr>
          <w:rFonts w:asciiTheme="majorHAnsi" w:hAnsiTheme="majorHAnsi"/>
          <w:b/>
          <w:color w:val="auto"/>
          <w:sz w:val="20"/>
          <w:szCs w:val="20"/>
        </w:rPr>
        <w:t>WYKAZ OSÓB, KTÓRE BĘDĄ UCZESTNICZYĆ W WYKONYWANIU ZAMÓWIENIA</w:t>
      </w:r>
    </w:p>
    <w:p w:rsidR="008F0170" w:rsidRDefault="008F0170" w:rsidP="008F0170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Theme="majorHAnsi" w:hAnsiTheme="majorHAnsi" w:cs="Arial"/>
          <w:sz w:val="20"/>
          <w:szCs w:val="20"/>
        </w:rPr>
      </w:pPr>
    </w:p>
    <w:p w:rsidR="008F0170" w:rsidRPr="00622BD6" w:rsidRDefault="003B19EC" w:rsidP="008F0170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Theme="majorHAnsi" w:hAnsiTheme="majorHAnsi"/>
          <w:b w:val="0"/>
          <w:sz w:val="20"/>
          <w:szCs w:val="20"/>
        </w:rPr>
      </w:pPr>
      <w:r w:rsidRPr="000B6F9B">
        <w:rPr>
          <w:rFonts w:asciiTheme="majorHAnsi" w:hAnsiTheme="majorHAnsi" w:cs="Arial"/>
          <w:sz w:val="20"/>
          <w:szCs w:val="20"/>
        </w:rPr>
        <w:t>s</w:t>
      </w:r>
      <w:r w:rsidR="0032655D" w:rsidRPr="000B6F9B">
        <w:rPr>
          <w:rFonts w:asciiTheme="majorHAnsi" w:hAnsiTheme="majorHAnsi" w:cs="Arial"/>
          <w:sz w:val="20"/>
          <w:szCs w:val="20"/>
        </w:rPr>
        <w:t>kładany do zadania</w:t>
      </w:r>
      <w:r w:rsidR="00016AB0" w:rsidRPr="000B6F9B">
        <w:rPr>
          <w:rFonts w:asciiTheme="majorHAnsi" w:hAnsiTheme="majorHAnsi" w:cs="Arial"/>
          <w:sz w:val="20"/>
          <w:szCs w:val="20"/>
        </w:rPr>
        <w:t xml:space="preserve"> pn. </w:t>
      </w:r>
      <w:r w:rsidR="007950AB" w:rsidRPr="000B6F9B">
        <w:rPr>
          <w:rFonts w:asciiTheme="majorHAnsi" w:hAnsiTheme="majorHAnsi" w:cs="Arial"/>
          <w:sz w:val="20"/>
          <w:szCs w:val="20"/>
        </w:rPr>
        <w:t xml:space="preserve"> </w:t>
      </w:r>
      <w:r w:rsidR="000B6F9B" w:rsidRPr="00D85680">
        <w:rPr>
          <w:rFonts w:asciiTheme="majorHAnsi" w:hAnsiTheme="majorHAnsi"/>
          <w:b w:val="0"/>
          <w:sz w:val="20"/>
          <w:szCs w:val="20"/>
        </w:rPr>
        <w:t>„</w:t>
      </w:r>
      <w:r w:rsidR="008F0170" w:rsidRPr="00D85680">
        <w:rPr>
          <w:rFonts w:asciiTheme="majorHAnsi" w:hAnsiTheme="majorHAnsi"/>
          <w:b w:val="0"/>
          <w:sz w:val="20"/>
          <w:szCs w:val="20"/>
        </w:rPr>
        <w:t>„</w:t>
      </w:r>
      <w:r w:rsidR="008F0170">
        <w:rPr>
          <w:rFonts w:asciiTheme="majorHAnsi" w:hAnsiTheme="majorHAnsi"/>
          <w:sz w:val="20"/>
          <w:szCs w:val="20"/>
        </w:rPr>
        <w:t>Przebudowa dró</w:t>
      </w:r>
      <w:r w:rsidR="008F0170" w:rsidRPr="007C52DB">
        <w:rPr>
          <w:rFonts w:asciiTheme="majorHAnsi" w:hAnsiTheme="majorHAnsi"/>
          <w:sz w:val="20"/>
          <w:szCs w:val="20"/>
        </w:rPr>
        <w:t>g powiatow</w:t>
      </w:r>
      <w:r w:rsidR="008F0170">
        <w:rPr>
          <w:rFonts w:asciiTheme="majorHAnsi" w:hAnsiTheme="majorHAnsi"/>
          <w:sz w:val="20"/>
          <w:szCs w:val="20"/>
        </w:rPr>
        <w:t xml:space="preserve">ych </w:t>
      </w:r>
      <w:r w:rsidR="008F0170" w:rsidRPr="007C52DB">
        <w:rPr>
          <w:rFonts w:asciiTheme="majorHAnsi" w:hAnsiTheme="majorHAnsi"/>
          <w:sz w:val="20"/>
          <w:szCs w:val="20"/>
        </w:rPr>
        <w:t xml:space="preserve"> nr </w:t>
      </w:r>
      <w:r w:rsidR="008F0170">
        <w:rPr>
          <w:rFonts w:asciiTheme="majorHAnsi" w:hAnsiTheme="majorHAnsi"/>
          <w:sz w:val="20"/>
          <w:szCs w:val="20"/>
        </w:rPr>
        <w:t>0754T, 0777T, 0797T  na terenie powiatu sandomierskiego</w:t>
      </w:r>
      <w:r w:rsidR="008F0170" w:rsidRPr="007C52DB">
        <w:rPr>
          <w:rFonts w:asciiTheme="majorHAnsi" w:hAnsiTheme="majorHAnsi"/>
          <w:sz w:val="20"/>
          <w:szCs w:val="20"/>
        </w:rPr>
        <w:t>”.</w:t>
      </w:r>
    </w:p>
    <w:p w:rsidR="000B6F9B" w:rsidRPr="00622BD6" w:rsidRDefault="000B6F9B" w:rsidP="000B6F9B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Theme="majorHAnsi" w:hAnsiTheme="majorHAnsi"/>
          <w:b w:val="0"/>
          <w:sz w:val="20"/>
          <w:szCs w:val="20"/>
        </w:rPr>
      </w:pPr>
    </w:p>
    <w:p w:rsidR="003A5908" w:rsidRPr="000B6F9B" w:rsidRDefault="003A5908" w:rsidP="0032655D">
      <w:pPr>
        <w:jc w:val="center"/>
        <w:rPr>
          <w:rFonts w:asciiTheme="majorHAnsi" w:hAnsiTheme="majorHAnsi" w:cs="Arial"/>
          <w:b/>
          <w:sz w:val="20"/>
          <w:szCs w:val="20"/>
        </w:rPr>
      </w:pPr>
    </w:p>
    <w:tbl>
      <w:tblPr>
        <w:tblW w:w="14321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406"/>
        <w:gridCol w:w="2835"/>
        <w:gridCol w:w="3969"/>
        <w:gridCol w:w="3544"/>
      </w:tblGrid>
      <w:tr w:rsidR="0032655D" w:rsidRPr="000B6F9B" w:rsidTr="00635E34">
        <w:trPr>
          <w:cantSplit/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5D" w:rsidRPr="000B6F9B" w:rsidRDefault="0032655D" w:rsidP="00D55CC8">
            <w:pPr>
              <w:snapToGrid w:val="0"/>
              <w:spacing w:before="120"/>
              <w:jc w:val="center"/>
              <w:rPr>
                <w:rFonts w:asciiTheme="majorHAnsi" w:hAnsiTheme="majorHAnsi" w:cs="Arial"/>
                <w:b/>
                <w:spacing w:val="4"/>
                <w:sz w:val="20"/>
                <w:szCs w:val="20"/>
              </w:rPr>
            </w:pPr>
            <w:r w:rsidRPr="000B6F9B">
              <w:rPr>
                <w:rFonts w:asciiTheme="majorHAnsi" w:hAnsiTheme="majorHAnsi" w:cs="Arial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5D" w:rsidRPr="000B6F9B" w:rsidRDefault="0032655D" w:rsidP="00D55CC8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B6F9B">
              <w:rPr>
                <w:rFonts w:asciiTheme="majorHAnsi" w:hAnsiTheme="majorHAnsi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5D" w:rsidRPr="000B6F9B" w:rsidRDefault="0032655D" w:rsidP="00D55CC8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B6F9B">
              <w:rPr>
                <w:rFonts w:asciiTheme="majorHAnsi" w:hAnsiTheme="majorHAnsi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5D" w:rsidRPr="000B6F9B" w:rsidRDefault="0032655D" w:rsidP="00D55CC8">
            <w:pPr>
              <w:pStyle w:val="Defaul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32655D" w:rsidRPr="000B6F9B" w:rsidRDefault="0032655D" w:rsidP="00D55CC8">
            <w:pPr>
              <w:pStyle w:val="Defaul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B6F9B">
              <w:rPr>
                <w:rFonts w:asciiTheme="majorHAnsi" w:hAnsiTheme="majorHAnsi"/>
                <w:b/>
                <w:bCs/>
                <w:sz w:val="20"/>
                <w:szCs w:val="20"/>
              </w:rPr>
              <w:t>Kwalifikacje zawodowe tj.</w:t>
            </w:r>
          </w:p>
          <w:p w:rsidR="0032655D" w:rsidRPr="000B6F9B" w:rsidRDefault="0032655D" w:rsidP="00D55CC8">
            <w:pPr>
              <w:pStyle w:val="Defaul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B6F9B">
              <w:rPr>
                <w:rFonts w:asciiTheme="majorHAnsi" w:hAnsiTheme="majorHAnsi"/>
                <w:b/>
                <w:bCs/>
                <w:sz w:val="20"/>
                <w:szCs w:val="20"/>
              </w:rPr>
              <w:t>rodzaj i numer uprawnień budowlanych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5D" w:rsidRPr="000B6F9B" w:rsidRDefault="0032655D" w:rsidP="00D55CC8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B6F9B">
              <w:rPr>
                <w:rFonts w:asciiTheme="majorHAnsi" w:hAnsiTheme="majorHAnsi"/>
                <w:b/>
                <w:bCs/>
                <w:sz w:val="20"/>
                <w:szCs w:val="20"/>
              </w:rPr>
              <w:t>Osoby będące w dyspozycji wykonawcy/ oddane do dyspozycji przez inny podmiot</w:t>
            </w:r>
          </w:p>
        </w:tc>
      </w:tr>
      <w:tr w:rsidR="00FC22E1" w:rsidRPr="000B6F9B" w:rsidTr="00FC22E1">
        <w:trPr>
          <w:cantSplit/>
          <w:trHeight w:val="714"/>
        </w:trPr>
        <w:tc>
          <w:tcPr>
            <w:tcW w:w="14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E1" w:rsidRPr="000B6F9B" w:rsidRDefault="00FC22E1" w:rsidP="00D55CC8">
            <w:pPr>
              <w:pStyle w:val="Defaul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B6F9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Zadanie </w:t>
            </w:r>
            <w:r w:rsidR="00016AB0" w:rsidRPr="000B6F9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nr </w:t>
            </w:r>
            <w:r w:rsidRPr="000B6F9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1 / </w:t>
            </w:r>
            <w:r w:rsidR="00016AB0" w:rsidRPr="000B6F9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Zadanie nr </w:t>
            </w:r>
            <w:r w:rsidRPr="000B6F9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2 </w:t>
            </w:r>
            <w:r w:rsidR="008F017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/ Zadanie nr 3 </w:t>
            </w:r>
            <w:r w:rsidRPr="000B6F9B">
              <w:rPr>
                <w:rFonts w:asciiTheme="majorHAnsi" w:hAnsiTheme="majorHAnsi"/>
                <w:b/>
                <w:bCs/>
                <w:sz w:val="20"/>
                <w:szCs w:val="20"/>
              </w:rPr>
              <w:t>*</w:t>
            </w:r>
          </w:p>
        </w:tc>
      </w:tr>
      <w:tr w:rsidR="0032655D" w:rsidRPr="000B6F9B" w:rsidTr="00635E34">
        <w:trPr>
          <w:cantSplit/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2655D" w:rsidRPr="000B6F9B" w:rsidRDefault="0032655D" w:rsidP="00D55CC8">
            <w:pPr>
              <w:snapToGrid w:val="0"/>
              <w:spacing w:before="120"/>
              <w:jc w:val="center"/>
              <w:rPr>
                <w:rFonts w:asciiTheme="majorHAnsi" w:hAnsiTheme="majorHAnsi" w:cs="Arial"/>
                <w:spacing w:val="4"/>
                <w:sz w:val="20"/>
                <w:szCs w:val="20"/>
              </w:rPr>
            </w:pPr>
            <w:r w:rsidRPr="000B6F9B">
              <w:rPr>
                <w:rFonts w:asciiTheme="majorHAnsi" w:hAnsiTheme="majorHAnsi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2655D" w:rsidRPr="000B6F9B" w:rsidRDefault="0032655D" w:rsidP="00D55CC8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2655D" w:rsidRPr="000B6F9B" w:rsidRDefault="0032655D" w:rsidP="001A7799">
            <w:pPr>
              <w:pStyle w:val="Defaul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B6F9B">
              <w:rPr>
                <w:rFonts w:asciiTheme="majorHAnsi" w:hAnsiTheme="majorHAnsi"/>
                <w:b/>
                <w:sz w:val="20"/>
                <w:szCs w:val="20"/>
              </w:rPr>
              <w:t>Kierownik  budowy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2655D" w:rsidRPr="000B6F9B" w:rsidRDefault="0032655D" w:rsidP="00D55CC8">
            <w:pPr>
              <w:pStyle w:val="Default"/>
              <w:ind w:left="14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B6F9B">
              <w:rPr>
                <w:rFonts w:asciiTheme="majorHAnsi" w:hAnsiTheme="majorHAnsi"/>
                <w:b/>
                <w:sz w:val="20"/>
                <w:szCs w:val="20"/>
              </w:rPr>
              <w:t xml:space="preserve">Uprawnienia budowlane do kierowania budowami w specjalności </w:t>
            </w:r>
            <w:r w:rsidR="003234A7" w:rsidRPr="000B6F9B">
              <w:rPr>
                <w:rFonts w:asciiTheme="majorHAnsi" w:hAnsiTheme="majorHAnsi"/>
                <w:b/>
                <w:sz w:val="20"/>
                <w:szCs w:val="20"/>
              </w:rPr>
              <w:t>drogowej</w:t>
            </w:r>
          </w:p>
          <w:p w:rsidR="0032655D" w:rsidRPr="000B6F9B" w:rsidRDefault="0032655D" w:rsidP="00D55CC8">
            <w:pPr>
              <w:pStyle w:val="Default"/>
              <w:ind w:left="14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B6F9B">
              <w:rPr>
                <w:rFonts w:asciiTheme="majorHAnsi" w:hAnsiTheme="majorHAnsi"/>
                <w:b/>
                <w:bCs/>
                <w:sz w:val="20"/>
                <w:szCs w:val="20"/>
              </w:rPr>
              <w:t>Nr uprawnień ……………………..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32655D" w:rsidRPr="000B6F9B" w:rsidRDefault="0032655D" w:rsidP="00D55CC8">
            <w:pPr>
              <w:pStyle w:val="Default"/>
              <w:ind w:left="14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1284A" w:rsidRPr="000B6F9B" w:rsidTr="00635E34">
        <w:trPr>
          <w:cantSplit/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21284A" w:rsidRPr="000B6F9B" w:rsidRDefault="00B30500" w:rsidP="0021284A">
            <w:pPr>
              <w:snapToGrid w:val="0"/>
              <w:spacing w:before="120" w:line="360" w:lineRule="auto"/>
              <w:jc w:val="center"/>
              <w:rPr>
                <w:rFonts w:asciiTheme="majorHAnsi" w:hAnsiTheme="majorHAnsi" w:cs="Arial"/>
                <w:spacing w:val="4"/>
                <w:sz w:val="20"/>
                <w:szCs w:val="20"/>
              </w:rPr>
            </w:pPr>
            <w:r w:rsidRPr="000B6F9B">
              <w:rPr>
                <w:rFonts w:asciiTheme="majorHAnsi" w:hAnsiTheme="majorHAnsi" w:cs="Arial"/>
                <w:spacing w:val="4"/>
                <w:sz w:val="20"/>
                <w:szCs w:val="20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21284A" w:rsidRPr="000B6F9B" w:rsidRDefault="0021284A" w:rsidP="0021284A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1284A" w:rsidRPr="000B6F9B" w:rsidRDefault="0021284A" w:rsidP="0021284A">
            <w:pPr>
              <w:pStyle w:val="Default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0B6F9B">
              <w:rPr>
                <w:rFonts w:asciiTheme="majorHAnsi" w:hAnsiTheme="majorHAnsi"/>
                <w:sz w:val="20"/>
                <w:szCs w:val="20"/>
              </w:rPr>
              <w:t>1.</w:t>
            </w:r>
          </w:p>
          <w:p w:rsidR="0021284A" w:rsidRPr="000B6F9B" w:rsidRDefault="0021284A" w:rsidP="0021284A">
            <w:pPr>
              <w:pStyle w:val="Default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0B6F9B">
              <w:rPr>
                <w:rFonts w:asciiTheme="majorHAnsi" w:hAnsiTheme="majorHAnsi"/>
                <w:sz w:val="20"/>
                <w:szCs w:val="20"/>
              </w:rPr>
              <w:t>2.</w:t>
            </w:r>
          </w:p>
          <w:p w:rsidR="0021284A" w:rsidRPr="000B6F9B" w:rsidRDefault="0021284A" w:rsidP="0021284A">
            <w:pPr>
              <w:pStyle w:val="Default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0B6F9B">
              <w:rPr>
                <w:rFonts w:asciiTheme="majorHAnsi" w:hAnsiTheme="majorHAnsi"/>
                <w:sz w:val="20"/>
                <w:szCs w:val="20"/>
              </w:rPr>
              <w:t>3.</w:t>
            </w:r>
          </w:p>
          <w:p w:rsidR="0021284A" w:rsidRPr="000B6F9B" w:rsidRDefault="0021284A" w:rsidP="0021284A">
            <w:pPr>
              <w:pStyle w:val="Default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0B6F9B"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21284A" w:rsidRPr="000B6F9B" w:rsidRDefault="003234A7" w:rsidP="0021284A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B6F9B">
              <w:rPr>
                <w:rFonts w:asciiTheme="majorHAnsi" w:hAnsiTheme="majorHAnsi"/>
                <w:b/>
                <w:sz w:val="20"/>
                <w:szCs w:val="20"/>
              </w:rPr>
              <w:t>Osoby fizyczne oraz operatorzy używanego sprzętu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21284A" w:rsidRPr="000B6F9B" w:rsidRDefault="0021284A" w:rsidP="0021284A">
            <w:pPr>
              <w:pStyle w:val="Default"/>
              <w:spacing w:line="360" w:lineRule="auto"/>
              <w:ind w:left="142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21284A" w:rsidRPr="000B6F9B" w:rsidRDefault="0021284A" w:rsidP="0021284A">
            <w:pPr>
              <w:pStyle w:val="Default"/>
              <w:spacing w:line="360" w:lineRule="auto"/>
              <w:ind w:left="142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B6F9B">
              <w:rPr>
                <w:rFonts w:asciiTheme="majorHAnsi" w:hAnsiTheme="majorHAnsi"/>
                <w:b/>
                <w:bCs/>
                <w:sz w:val="20"/>
                <w:szCs w:val="20"/>
              </w:rPr>
              <w:t>Umowa o pracę (cały etat) każdy</w:t>
            </w:r>
          </w:p>
        </w:tc>
      </w:tr>
    </w:tbl>
    <w:p w:rsidR="0032655D" w:rsidRPr="000B6F9B" w:rsidRDefault="0032655D" w:rsidP="0032655D">
      <w:pPr>
        <w:pStyle w:val="default0"/>
        <w:spacing w:before="120" w:beforeAutospacing="0" w:after="120" w:afterAutospacing="0"/>
        <w:ind w:right="816"/>
        <w:jc w:val="both"/>
        <w:rPr>
          <w:rFonts w:asciiTheme="majorHAnsi" w:hAnsiTheme="majorHAnsi" w:cs="Arial"/>
          <w:sz w:val="20"/>
          <w:szCs w:val="20"/>
        </w:rPr>
      </w:pPr>
      <w:r w:rsidRPr="000B6F9B">
        <w:rPr>
          <w:rFonts w:asciiTheme="majorHAnsi" w:hAnsiTheme="majorHAnsi" w:cs="Arial"/>
          <w:b/>
          <w:bCs/>
          <w:sz w:val="20"/>
          <w:szCs w:val="20"/>
        </w:rPr>
        <w:t xml:space="preserve">Uwaga! </w:t>
      </w:r>
      <w:r w:rsidRPr="000B6F9B">
        <w:rPr>
          <w:rFonts w:asciiTheme="majorHAnsi" w:hAnsiTheme="majorHAnsi" w:cs="Arial"/>
          <w:sz w:val="20"/>
          <w:szCs w:val="20"/>
        </w:rPr>
        <w:t xml:space="preserve">oświadczam(my), </w:t>
      </w:r>
      <w:r w:rsidRPr="000B6F9B">
        <w:rPr>
          <w:rFonts w:asciiTheme="majorHAnsi" w:hAnsiTheme="majorHAnsi" w:cs="Arial"/>
          <w:b/>
          <w:bCs/>
          <w:sz w:val="20"/>
          <w:szCs w:val="20"/>
        </w:rPr>
        <w:t>że osoba wskazana</w:t>
      </w:r>
      <w:r w:rsidRPr="000B6F9B">
        <w:rPr>
          <w:rFonts w:asciiTheme="majorHAnsi" w:hAnsiTheme="majorHAnsi" w:cs="Arial"/>
          <w:sz w:val="20"/>
          <w:szCs w:val="20"/>
        </w:rPr>
        <w:t xml:space="preserve">, będzie uczestniczyć w wykonywaniu zamówienia i posiada uprawnienia wymagane w postawionym warunku w SIWZ i może sprawować wymienioną funkcję zgodnie z Prawem Budowlanym </w:t>
      </w:r>
    </w:p>
    <w:p w:rsidR="0032655D" w:rsidRPr="000B6F9B" w:rsidRDefault="0032655D" w:rsidP="0032655D">
      <w:pPr>
        <w:pStyle w:val="Default"/>
        <w:rPr>
          <w:rFonts w:asciiTheme="majorHAnsi" w:hAnsiTheme="majorHAnsi"/>
          <w:color w:val="auto"/>
          <w:sz w:val="20"/>
          <w:szCs w:val="20"/>
        </w:rPr>
      </w:pPr>
      <w:r w:rsidRPr="000B6F9B">
        <w:rPr>
          <w:rFonts w:asciiTheme="majorHAnsi" w:hAnsiTheme="majorHAnsi"/>
          <w:sz w:val="20"/>
          <w:szCs w:val="20"/>
        </w:rPr>
        <w:t>* niepotrzebne skreślić ( jeżeli wykonawca pozostaje w stosunku umowy cywilno prawnej pozostawiamy własne)</w:t>
      </w:r>
    </w:p>
    <w:p w:rsidR="0032655D" w:rsidRPr="000B6F9B" w:rsidRDefault="0032655D" w:rsidP="00635E34">
      <w:pPr>
        <w:tabs>
          <w:tab w:val="left" w:pos="8647"/>
        </w:tabs>
        <w:spacing w:before="120"/>
        <w:ind w:left="8647"/>
        <w:jc w:val="center"/>
        <w:rPr>
          <w:rFonts w:asciiTheme="majorHAnsi" w:hAnsiTheme="majorHAnsi" w:cs="Arial"/>
          <w:b/>
          <w:sz w:val="20"/>
          <w:szCs w:val="20"/>
        </w:rPr>
      </w:pPr>
      <w:r w:rsidRPr="000B6F9B">
        <w:rPr>
          <w:rFonts w:asciiTheme="majorHAnsi" w:hAnsiTheme="majorHAnsi" w:cs="Arial"/>
          <w:sz w:val="20"/>
          <w:szCs w:val="20"/>
        </w:rPr>
        <w:t>....................................................................</w:t>
      </w:r>
      <w:r w:rsidRPr="000B6F9B">
        <w:rPr>
          <w:rFonts w:asciiTheme="majorHAnsi" w:hAnsiTheme="majorHAnsi" w:cs="Arial"/>
          <w:sz w:val="20"/>
          <w:szCs w:val="20"/>
        </w:rPr>
        <w:br/>
        <w:t>(podpis osoby uprawnionej do reprezentacji)</w:t>
      </w:r>
    </w:p>
    <w:p w:rsidR="0021284A" w:rsidRPr="000B6F9B" w:rsidRDefault="0021284A">
      <w:pPr>
        <w:tabs>
          <w:tab w:val="left" w:pos="8647"/>
        </w:tabs>
        <w:spacing w:before="120"/>
        <w:ind w:left="8647"/>
        <w:jc w:val="center"/>
        <w:rPr>
          <w:rFonts w:asciiTheme="majorHAnsi" w:hAnsiTheme="majorHAnsi" w:cs="Arial"/>
          <w:b/>
          <w:sz w:val="20"/>
          <w:szCs w:val="20"/>
        </w:rPr>
      </w:pPr>
    </w:p>
    <w:sectPr w:rsidR="0021284A" w:rsidRPr="000B6F9B" w:rsidSect="0032655D">
      <w:footerReference w:type="even" r:id="rId7"/>
      <w:footerReference w:type="default" r:id="rId8"/>
      <w:pgSz w:w="16838" w:h="11906" w:orient="landscape"/>
      <w:pgMar w:top="1418" w:right="1418" w:bottom="1418" w:left="1418" w:header="709" w:footer="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E5C" w:rsidRDefault="00C12E5C">
      <w:r>
        <w:separator/>
      </w:r>
    </w:p>
  </w:endnote>
  <w:endnote w:type="continuationSeparator" w:id="0">
    <w:p w:rsidR="00C12E5C" w:rsidRDefault="00C1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2C5" w:rsidRDefault="002557C9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E02C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02C5" w:rsidRDefault="00AE02C5" w:rsidP="0054193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2C5" w:rsidRDefault="00AE02C5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E5C" w:rsidRDefault="00C12E5C">
      <w:r>
        <w:separator/>
      </w:r>
    </w:p>
  </w:footnote>
  <w:footnote w:type="continuationSeparator" w:id="0">
    <w:p w:rsidR="00C12E5C" w:rsidRDefault="00C12E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2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5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9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4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5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8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1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39"/>
  </w:num>
  <w:num w:numId="3">
    <w:abstractNumId w:val="28"/>
  </w:num>
  <w:num w:numId="4">
    <w:abstractNumId w:val="24"/>
  </w:num>
  <w:num w:numId="5">
    <w:abstractNumId w:val="17"/>
  </w:num>
  <w:num w:numId="6">
    <w:abstractNumId w:val="31"/>
  </w:num>
  <w:num w:numId="7">
    <w:abstractNumId w:val="35"/>
  </w:num>
  <w:num w:numId="8">
    <w:abstractNumId w:val="21"/>
  </w:num>
  <w:num w:numId="9">
    <w:abstractNumId w:val="46"/>
  </w:num>
  <w:num w:numId="10">
    <w:abstractNumId w:val="51"/>
  </w:num>
  <w:num w:numId="11">
    <w:abstractNumId w:val="18"/>
  </w:num>
  <w:num w:numId="12">
    <w:abstractNumId w:val="49"/>
  </w:num>
  <w:num w:numId="13">
    <w:abstractNumId w:val="50"/>
  </w:num>
  <w:num w:numId="14">
    <w:abstractNumId w:val="11"/>
  </w:num>
  <w:num w:numId="15">
    <w:abstractNumId w:val="25"/>
  </w:num>
  <w:num w:numId="16">
    <w:abstractNumId w:val="30"/>
  </w:num>
  <w:num w:numId="17">
    <w:abstractNumId w:val="45"/>
  </w:num>
  <w:num w:numId="18">
    <w:abstractNumId w:val="20"/>
  </w:num>
  <w:num w:numId="19">
    <w:abstractNumId w:val="12"/>
  </w:num>
  <w:num w:numId="20">
    <w:abstractNumId w:val="15"/>
  </w:num>
  <w:num w:numId="21">
    <w:abstractNumId w:val="40"/>
  </w:num>
  <w:num w:numId="22">
    <w:abstractNumId w:val="16"/>
  </w:num>
  <w:num w:numId="23">
    <w:abstractNumId w:val="44"/>
  </w:num>
  <w:num w:numId="24">
    <w:abstractNumId w:val="42"/>
  </w:num>
  <w:num w:numId="25">
    <w:abstractNumId w:val="19"/>
  </w:num>
  <w:num w:numId="2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8"/>
  </w:num>
  <w:num w:numId="32">
    <w:abstractNumId w:val="10"/>
  </w:num>
  <w:num w:numId="33">
    <w:abstractNumId w:val="27"/>
  </w:num>
  <w:num w:numId="34">
    <w:abstractNumId w:val="41"/>
  </w:num>
  <w:num w:numId="35">
    <w:abstractNumId w:val="14"/>
  </w:num>
  <w:num w:numId="36">
    <w:abstractNumId w:val="48"/>
  </w:num>
  <w:num w:numId="37">
    <w:abstractNumId w:val="13"/>
  </w:num>
  <w:num w:numId="38">
    <w:abstractNumId w:val="9"/>
  </w:num>
  <w:num w:numId="39">
    <w:abstractNumId w:val="22"/>
  </w:num>
  <w:num w:numId="40">
    <w:abstractNumId w:val="36"/>
  </w:num>
  <w:num w:numId="41">
    <w:abstractNumId w:val="3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23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541932"/>
    <w:rsid w:val="0000347E"/>
    <w:rsid w:val="00005154"/>
    <w:rsid w:val="000065EB"/>
    <w:rsid w:val="000066DD"/>
    <w:rsid w:val="00006898"/>
    <w:rsid w:val="00006D71"/>
    <w:rsid w:val="00007E0C"/>
    <w:rsid w:val="00016AB0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4151"/>
    <w:rsid w:val="000858B3"/>
    <w:rsid w:val="00090A82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2EE7"/>
    <w:rsid w:val="000B37AC"/>
    <w:rsid w:val="000B6F9B"/>
    <w:rsid w:val="000C152C"/>
    <w:rsid w:val="000C1FE3"/>
    <w:rsid w:val="000C3646"/>
    <w:rsid w:val="000D40FD"/>
    <w:rsid w:val="000E05B9"/>
    <w:rsid w:val="000E4E2A"/>
    <w:rsid w:val="000E7F53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6E50"/>
    <w:rsid w:val="001816EE"/>
    <w:rsid w:val="001866AD"/>
    <w:rsid w:val="00191FF7"/>
    <w:rsid w:val="00192C7B"/>
    <w:rsid w:val="00194CF3"/>
    <w:rsid w:val="00197122"/>
    <w:rsid w:val="001979DB"/>
    <w:rsid w:val="001A4C70"/>
    <w:rsid w:val="001A5611"/>
    <w:rsid w:val="001A7799"/>
    <w:rsid w:val="001B000A"/>
    <w:rsid w:val="001B3135"/>
    <w:rsid w:val="001B59ED"/>
    <w:rsid w:val="001B65FF"/>
    <w:rsid w:val="001C12C8"/>
    <w:rsid w:val="001C256F"/>
    <w:rsid w:val="001C3109"/>
    <w:rsid w:val="001C33AC"/>
    <w:rsid w:val="001C3C1E"/>
    <w:rsid w:val="001C4E52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10DCE"/>
    <w:rsid w:val="00211D44"/>
    <w:rsid w:val="0021284A"/>
    <w:rsid w:val="00213968"/>
    <w:rsid w:val="00222F60"/>
    <w:rsid w:val="002232E2"/>
    <w:rsid w:val="00223750"/>
    <w:rsid w:val="002248A3"/>
    <w:rsid w:val="00224C77"/>
    <w:rsid w:val="00225324"/>
    <w:rsid w:val="00227E39"/>
    <w:rsid w:val="00233770"/>
    <w:rsid w:val="00241840"/>
    <w:rsid w:val="00241C6C"/>
    <w:rsid w:val="002447F6"/>
    <w:rsid w:val="00246A11"/>
    <w:rsid w:val="00252051"/>
    <w:rsid w:val="00255734"/>
    <w:rsid w:val="002557C9"/>
    <w:rsid w:val="00256EDD"/>
    <w:rsid w:val="00257369"/>
    <w:rsid w:val="00261B89"/>
    <w:rsid w:val="0026568F"/>
    <w:rsid w:val="0026706B"/>
    <w:rsid w:val="002678AB"/>
    <w:rsid w:val="00271D38"/>
    <w:rsid w:val="00272E2B"/>
    <w:rsid w:val="002814D4"/>
    <w:rsid w:val="002837ED"/>
    <w:rsid w:val="002953C0"/>
    <w:rsid w:val="002A2237"/>
    <w:rsid w:val="002A2640"/>
    <w:rsid w:val="002A4CEF"/>
    <w:rsid w:val="002A5876"/>
    <w:rsid w:val="002A7F4E"/>
    <w:rsid w:val="002B6740"/>
    <w:rsid w:val="002C317E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34A7"/>
    <w:rsid w:val="00325720"/>
    <w:rsid w:val="0032655D"/>
    <w:rsid w:val="00330A77"/>
    <w:rsid w:val="00331D6C"/>
    <w:rsid w:val="0033364D"/>
    <w:rsid w:val="00333E3F"/>
    <w:rsid w:val="00333F61"/>
    <w:rsid w:val="00334999"/>
    <w:rsid w:val="0033655A"/>
    <w:rsid w:val="00341028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908"/>
    <w:rsid w:val="003A5A9D"/>
    <w:rsid w:val="003A5E55"/>
    <w:rsid w:val="003B13A9"/>
    <w:rsid w:val="003B19EC"/>
    <w:rsid w:val="003B6F73"/>
    <w:rsid w:val="003C48F1"/>
    <w:rsid w:val="003C4B19"/>
    <w:rsid w:val="003C659A"/>
    <w:rsid w:val="003C7514"/>
    <w:rsid w:val="003D1ED1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7062C"/>
    <w:rsid w:val="004748C0"/>
    <w:rsid w:val="00477ADD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4725"/>
    <w:rsid w:val="004C52C0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46FE9"/>
    <w:rsid w:val="0055188B"/>
    <w:rsid w:val="005522C9"/>
    <w:rsid w:val="00552C18"/>
    <w:rsid w:val="00552CB7"/>
    <w:rsid w:val="005578DF"/>
    <w:rsid w:val="00562ABE"/>
    <w:rsid w:val="00563C92"/>
    <w:rsid w:val="00564049"/>
    <w:rsid w:val="00564ED6"/>
    <w:rsid w:val="0056694D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E342A"/>
    <w:rsid w:val="005E7368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F9F"/>
    <w:rsid w:val="006142F7"/>
    <w:rsid w:val="006230E3"/>
    <w:rsid w:val="00631F41"/>
    <w:rsid w:val="00633F9C"/>
    <w:rsid w:val="00635E34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3D0A"/>
    <w:rsid w:val="006C3D86"/>
    <w:rsid w:val="006C5B73"/>
    <w:rsid w:val="006D0804"/>
    <w:rsid w:val="006D2130"/>
    <w:rsid w:val="006D262F"/>
    <w:rsid w:val="006D2F13"/>
    <w:rsid w:val="006D4C80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4070"/>
    <w:rsid w:val="006F4D47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A08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0A35"/>
    <w:rsid w:val="0075289B"/>
    <w:rsid w:val="007548DB"/>
    <w:rsid w:val="0075499B"/>
    <w:rsid w:val="00755404"/>
    <w:rsid w:val="007572CC"/>
    <w:rsid w:val="00760F63"/>
    <w:rsid w:val="00762138"/>
    <w:rsid w:val="007646D7"/>
    <w:rsid w:val="00767954"/>
    <w:rsid w:val="00767A53"/>
    <w:rsid w:val="00770C2E"/>
    <w:rsid w:val="00771D75"/>
    <w:rsid w:val="007763E7"/>
    <w:rsid w:val="00777472"/>
    <w:rsid w:val="00780A2C"/>
    <w:rsid w:val="007815A6"/>
    <w:rsid w:val="00784738"/>
    <w:rsid w:val="00785B61"/>
    <w:rsid w:val="007877E3"/>
    <w:rsid w:val="00787E16"/>
    <w:rsid w:val="00792EE6"/>
    <w:rsid w:val="00793775"/>
    <w:rsid w:val="0079444B"/>
    <w:rsid w:val="007950AB"/>
    <w:rsid w:val="007A0335"/>
    <w:rsid w:val="007A7C26"/>
    <w:rsid w:val="007B21B2"/>
    <w:rsid w:val="007C0CCF"/>
    <w:rsid w:val="007C4815"/>
    <w:rsid w:val="007C73C6"/>
    <w:rsid w:val="007D29F5"/>
    <w:rsid w:val="007D2EDC"/>
    <w:rsid w:val="007D5D10"/>
    <w:rsid w:val="007E08D6"/>
    <w:rsid w:val="007E6310"/>
    <w:rsid w:val="007F1066"/>
    <w:rsid w:val="007F34EC"/>
    <w:rsid w:val="007F3FE7"/>
    <w:rsid w:val="007F4967"/>
    <w:rsid w:val="007F4FAE"/>
    <w:rsid w:val="007F76A1"/>
    <w:rsid w:val="007F7A95"/>
    <w:rsid w:val="00802652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20FE"/>
    <w:rsid w:val="0083313B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92186"/>
    <w:rsid w:val="00896C0F"/>
    <w:rsid w:val="008A0763"/>
    <w:rsid w:val="008A10C0"/>
    <w:rsid w:val="008A1345"/>
    <w:rsid w:val="008A27B1"/>
    <w:rsid w:val="008A41DF"/>
    <w:rsid w:val="008B0301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F0170"/>
    <w:rsid w:val="008F0BFB"/>
    <w:rsid w:val="008F21F2"/>
    <w:rsid w:val="008F2E6F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0C71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67716"/>
    <w:rsid w:val="009829D9"/>
    <w:rsid w:val="00983423"/>
    <w:rsid w:val="00983D87"/>
    <w:rsid w:val="0098603A"/>
    <w:rsid w:val="009952C7"/>
    <w:rsid w:val="009970AA"/>
    <w:rsid w:val="009A0530"/>
    <w:rsid w:val="009A32D4"/>
    <w:rsid w:val="009A410D"/>
    <w:rsid w:val="009A4C9A"/>
    <w:rsid w:val="009A5616"/>
    <w:rsid w:val="009A63E0"/>
    <w:rsid w:val="009B1F75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3077"/>
    <w:rsid w:val="009E3C0C"/>
    <w:rsid w:val="009E6B1D"/>
    <w:rsid w:val="009F246A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3C8A"/>
    <w:rsid w:val="00A578F5"/>
    <w:rsid w:val="00A6013A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DA3"/>
    <w:rsid w:val="00A91FE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464C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0500"/>
    <w:rsid w:val="00B325D8"/>
    <w:rsid w:val="00B333E3"/>
    <w:rsid w:val="00B3383A"/>
    <w:rsid w:val="00B36246"/>
    <w:rsid w:val="00B40125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0B1E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A7C69"/>
    <w:rsid w:val="00BB19B8"/>
    <w:rsid w:val="00BB64A5"/>
    <w:rsid w:val="00BB7015"/>
    <w:rsid w:val="00BC0322"/>
    <w:rsid w:val="00BC077D"/>
    <w:rsid w:val="00BC4A55"/>
    <w:rsid w:val="00BD1112"/>
    <w:rsid w:val="00BD2D8F"/>
    <w:rsid w:val="00BD58A4"/>
    <w:rsid w:val="00BD7949"/>
    <w:rsid w:val="00BE087A"/>
    <w:rsid w:val="00BE0A7B"/>
    <w:rsid w:val="00BE28EE"/>
    <w:rsid w:val="00BE38A8"/>
    <w:rsid w:val="00BF15F1"/>
    <w:rsid w:val="00BF1BAE"/>
    <w:rsid w:val="00BF3244"/>
    <w:rsid w:val="00BF353D"/>
    <w:rsid w:val="00BF6EFD"/>
    <w:rsid w:val="00BF78FD"/>
    <w:rsid w:val="00C015A6"/>
    <w:rsid w:val="00C0164D"/>
    <w:rsid w:val="00C02FE9"/>
    <w:rsid w:val="00C10C91"/>
    <w:rsid w:val="00C12D87"/>
    <w:rsid w:val="00C12E5C"/>
    <w:rsid w:val="00C14458"/>
    <w:rsid w:val="00C153BB"/>
    <w:rsid w:val="00C179E7"/>
    <w:rsid w:val="00C22F62"/>
    <w:rsid w:val="00C24130"/>
    <w:rsid w:val="00C244CC"/>
    <w:rsid w:val="00C244E8"/>
    <w:rsid w:val="00C27669"/>
    <w:rsid w:val="00C27BFA"/>
    <w:rsid w:val="00C300AC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2137"/>
    <w:rsid w:val="00C5533B"/>
    <w:rsid w:val="00C57F0E"/>
    <w:rsid w:val="00C61C1B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0422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4517"/>
    <w:rsid w:val="00D0511E"/>
    <w:rsid w:val="00D1025F"/>
    <w:rsid w:val="00D12DCC"/>
    <w:rsid w:val="00D14073"/>
    <w:rsid w:val="00D1415B"/>
    <w:rsid w:val="00D14DCB"/>
    <w:rsid w:val="00D16E6D"/>
    <w:rsid w:val="00D22BE4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7117"/>
    <w:rsid w:val="00D871CB"/>
    <w:rsid w:val="00D91670"/>
    <w:rsid w:val="00D93276"/>
    <w:rsid w:val="00D93CF7"/>
    <w:rsid w:val="00D9527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447A"/>
    <w:rsid w:val="00E66206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4C1A"/>
    <w:rsid w:val="00EB1584"/>
    <w:rsid w:val="00EB26BF"/>
    <w:rsid w:val="00EB567B"/>
    <w:rsid w:val="00EB5DC0"/>
    <w:rsid w:val="00EB6A66"/>
    <w:rsid w:val="00EB6F6F"/>
    <w:rsid w:val="00EC1621"/>
    <w:rsid w:val="00EC4352"/>
    <w:rsid w:val="00EC525B"/>
    <w:rsid w:val="00EC538A"/>
    <w:rsid w:val="00ED4C88"/>
    <w:rsid w:val="00EE318B"/>
    <w:rsid w:val="00EE3C74"/>
    <w:rsid w:val="00EE7A93"/>
    <w:rsid w:val="00EF0428"/>
    <w:rsid w:val="00EF07DA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68DE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D6"/>
    <w:rsid w:val="00FA12D9"/>
    <w:rsid w:val="00FA1C7E"/>
    <w:rsid w:val="00FB1331"/>
    <w:rsid w:val="00FB2E1F"/>
    <w:rsid w:val="00FB65E3"/>
    <w:rsid w:val="00FC22E1"/>
    <w:rsid w:val="00FC51CC"/>
    <w:rsid w:val="00FD0F46"/>
    <w:rsid w:val="00FD24DC"/>
    <w:rsid w:val="00FD2552"/>
    <w:rsid w:val="00FD27EC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52C1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ZDP</cp:lastModifiedBy>
  <cp:revision>2</cp:revision>
  <cp:lastPrinted>2013-04-03T06:33:00Z</cp:lastPrinted>
  <dcterms:created xsi:type="dcterms:W3CDTF">2019-09-06T08:39:00Z</dcterms:created>
  <dcterms:modified xsi:type="dcterms:W3CDTF">2019-09-06T08:39:00Z</dcterms:modified>
</cp:coreProperties>
</file>