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FA40F8" w:rsidRDefault="0090420C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Znak sprawy: </w:t>
      </w:r>
      <w:r w:rsidR="00F31701">
        <w:rPr>
          <w:rFonts w:ascii="Cambria" w:hAnsi="Cambria" w:cs="Arial"/>
          <w:b/>
          <w:sz w:val="20"/>
          <w:szCs w:val="20"/>
        </w:rPr>
        <w:t xml:space="preserve">NR </w:t>
      </w:r>
      <w:r w:rsidR="00183B31">
        <w:rPr>
          <w:rFonts w:ascii="Cambria" w:hAnsi="Cambria" w:cs="Arial"/>
          <w:b/>
          <w:sz w:val="20"/>
          <w:szCs w:val="20"/>
        </w:rPr>
        <w:t>DT.26.</w:t>
      </w:r>
      <w:r w:rsidR="00457CC2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.201</w:t>
      </w:r>
      <w:r w:rsidR="00CE6E0A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.P-</w:t>
      </w:r>
      <w:r w:rsidR="00457CC2">
        <w:rPr>
          <w:rFonts w:ascii="Cambria" w:hAnsi="Cambria" w:cs="Arial"/>
          <w:b/>
          <w:sz w:val="20"/>
          <w:szCs w:val="20"/>
        </w:rPr>
        <w:t>9</w:t>
      </w:r>
      <w:r w:rsidR="00DA509A" w:rsidRPr="00FA40F8">
        <w:rPr>
          <w:rFonts w:ascii="Cambria" w:hAnsi="Cambria"/>
          <w:sz w:val="20"/>
          <w:szCs w:val="20"/>
        </w:rPr>
        <w:t xml:space="preserve"> 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 xml:space="preserve">                 </w:t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9D515A"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SIWZ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E6E0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360CE0" w:rsidRPr="00407270" w:rsidRDefault="00360CE0" w:rsidP="00360CE0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</w:p>
    <w:p w:rsidR="00457CC2" w:rsidRPr="00622BD6" w:rsidRDefault="00457CC2" w:rsidP="00457CC2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D85680">
        <w:rPr>
          <w:rFonts w:asciiTheme="majorHAnsi" w:hAnsiTheme="majorHAnsi"/>
          <w:b w:val="0"/>
          <w:sz w:val="20"/>
          <w:szCs w:val="20"/>
        </w:rPr>
        <w:t>„</w:t>
      </w:r>
      <w:r>
        <w:rPr>
          <w:rFonts w:asciiTheme="majorHAnsi" w:hAnsiTheme="majorHAnsi"/>
          <w:sz w:val="20"/>
          <w:szCs w:val="20"/>
        </w:rPr>
        <w:t>Przebudowa dró</w:t>
      </w:r>
      <w:r w:rsidRPr="007C52DB">
        <w:rPr>
          <w:rFonts w:asciiTheme="majorHAnsi" w:hAnsiTheme="majorHAnsi"/>
          <w:sz w:val="20"/>
          <w:szCs w:val="20"/>
        </w:rPr>
        <w:t>g powiatow</w:t>
      </w:r>
      <w:r>
        <w:rPr>
          <w:rFonts w:asciiTheme="majorHAnsi" w:hAnsiTheme="majorHAnsi"/>
          <w:sz w:val="20"/>
          <w:szCs w:val="20"/>
        </w:rPr>
        <w:t xml:space="preserve">ych </w:t>
      </w:r>
      <w:r w:rsidRPr="007C52DB">
        <w:rPr>
          <w:rFonts w:asciiTheme="majorHAnsi" w:hAnsiTheme="majorHAnsi"/>
          <w:sz w:val="20"/>
          <w:szCs w:val="20"/>
        </w:rPr>
        <w:t xml:space="preserve"> nr </w:t>
      </w:r>
      <w:r>
        <w:rPr>
          <w:rFonts w:asciiTheme="majorHAnsi" w:hAnsiTheme="majorHAnsi"/>
          <w:sz w:val="20"/>
          <w:szCs w:val="20"/>
        </w:rPr>
        <w:t>0754T, 0777T, 0797T  na terenie powiatu sandomierskiego</w:t>
      </w:r>
      <w:r w:rsidRPr="007C52DB">
        <w:rPr>
          <w:rFonts w:asciiTheme="majorHAnsi" w:hAnsiTheme="majorHAnsi"/>
          <w:sz w:val="20"/>
          <w:szCs w:val="20"/>
        </w:rPr>
        <w:t>”.</w:t>
      </w:r>
    </w:p>
    <w:p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016153" w:rsidRPr="00FA40F8" w:rsidRDefault="00016153" w:rsidP="00360CE0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360CE0" w:rsidRPr="009D24DE" w:rsidRDefault="00360CE0" w:rsidP="00360CE0">
      <w:pPr>
        <w:tabs>
          <w:tab w:val="left" w:pos="426"/>
        </w:tabs>
        <w:spacing w:before="120"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Zadanie 1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Default="00360CE0" w:rsidP="00360CE0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</w:p>
    <w:p w:rsidR="00360CE0" w:rsidRPr="009D24DE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Zadanie 2</w:t>
      </w:r>
    </w:p>
    <w:p w:rsidR="00360CE0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457CC2" w:rsidRPr="009D24DE" w:rsidRDefault="00457CC2" w:rsidP="00457CC2">
      <w:pPr>
        <w:tabs>
          <w:tab w:val="left" w:pos="426"/>
        </w:tabs>
        <w:spacing w:before="120" w:line="276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Zadanie 3</w:t>
      </w:r>
    </w:p>
    <w:p w:rsidR="00457CC2" w:rsidRDefault="00457CC2" w:rsidP="00457CC2">
      <w:pPr>
        <w:tabs>
          <w:tab w:val="left" w:pos="426"/>
        </w:tabs>
        <w:spacing w:before="120" w:line="276" w:lineRule="auto"/>
        <w:rPr>
          <w:rFonts w:ascii="Cambria" w:hAnsi="Cambria" w:cs="Tahoma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</w:p>
    <w:p w:rsidR="00016153" w:rsidRPr="00FA40F8" w:rsidRDefault="00360CE0" w:rsidP="00360CE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  <w:r w:rsidR="00016153"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22.5 SIWZ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CE6E0A" w:rsidRPr="00FA40F8" w:rsidRDefault="00CE6E0A" w:rsidP="00CE6E0A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</w:t>
      </w:r>
      <w:r w:rsidR="00F00E37" w:rsidRPr="00457CC2">
        <w:rPr>
          <w:rFonts w:ascii="Cambria" w:hAnsi="Cambria" w:cs="Tahoma"/>
          <w:sz w:val="20"/>
          <w:szCs w:val="20"/>
        </w:rPr>
        <w:t xml:space="preserve"> </w:t>
      </w:r>
      <w:r w:rsidRPr="00457CC2">
        <w:rPr>
          <w:rFonts w:ascii="Cambria" w:hAnsi="Cambria" w:cs="Tahoma"/>
          <w:sz w:val="20"/>
          <w:szCs w:val="20"/>
        </w:rPr>
        <w:t xml:space="preserve"> faksu:</w:t>
      </w:r>
      <w:r w:rsidRPr="00457CC2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 REGON:</w:t>
      </w:r>
      <w:r w:rsidRPr="00457CC2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lastRenderedPageBreak/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CE6E0A" w:rsidRPr="00FA40F8" w:rsidRDefault="00CE6E0A" w:rsidP="00CE6E0A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Termin wykonania zamówienia </w:t>
      </w:r>
      <w:r>
        <w:rPr>
          <w:rFonts w:ascii="Cambria" w:hAnsi="Cambria" w:cs="Tahoma"/>
          <w:snapToGrid w:val="0"/>
          <w:sz w:val="20"/>
          <w:szCs w:val="20"/>
        </w:rPr>
        <w:t>zgodnie z zapisami w pkt 8 SIWZ</w:t>
      </w:r>
      <w:r w:rsidRPr="00FA40F8">
        <w:rPr>
          <w:rFonts w:ascii="Cambria" w:eastAsia="Times-Roman" w:hAnsi="Cambria" w:cs="Arial"/>
          <w:b/>
          <w:sz w:val="20"/>
          <w:szCs w:val="20"/>
        </w:rPr>
        <w:t>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CE6E0A" w:rsidRPr="00FA40F8" w:rsidRDefault="00CE6E0A" w:rsidP="00CE6E0A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Okres rękojmi - </w:t>
      </w:r>
      <w:r w:rsidR="00CC7A2F">
        <w:rPr>
          <w:rFonts w:ascii="Cambria" w:hAnsi="Cambria" w:cs="Tahoma"/>
          <w:b/>
          <w:snapToGrid w:val="0"/>
          <w:sz w:val="20"/>
          <w:szCs w:val="20"/>
        </w:rPr>
        <w:t>Zadanie 1</w:t>
      </w:r>
      <w:r w:rsidR="00CC7A2F" w:rsidRPr="003F3B23">
        <w:rPr>
          <w:rFonts w:ascii="Cambria" w:hAnsi="Cambria" w:cs="Tahoma"/>
          <w:snapToGrid w:val="0"/>
          <w:sz w:val="20"/>
          <w:szCs w:val="20"/>
        </w:rPr>
        <w:t xml:space="preserve"> </w:t>
      </w:r>
      <w:r w:rsidR="00CC7A2F" w:rsidRPr="003F3B23">
        <w:rPr>
          <w:rFonts w:ascii="Cambria" w:hAnsi="Cambria" w:cs="Tahoma"/>
          <w:b/>
          <w:bCs/>
          <w:sz w:val="20"/>
          <w:szCs w:val="20"/>
        </w:rPr>
        <w:t>………….. miesięcy</w:t>
      </w:r>
      <w:r w:rsidR="00CC7A2F">
        <w:rPr>
          <w:rFonts w:ascii="Cambria" w:hAnsi="Cambria" w:cs="Tahoma"/>
          <w:b/>
          <w:bCs/>
          <w:sz w:val="20"/>
          <w:szCs w:val="20"/>
        </w:rPr>
        <w:t xml:space="preserve">, </w:t>
      </w:r>
      <w:r w:rsidR="00CC7A2F">
        <w:rPr>
          <w:rFonts w:ascii="Cambria" w:hAnsi="Cambria" w:cs="Tahoma"/>
          <w:b/>
          <w:snapToGrid w:val="0"/>
          <w:sz w:val="20"/>
          <w:szCs w:val="20"/>
        </w:rPr>
        <w:t>Zadanie 2</w:t>
      </w:r>
      <w:r w:rsidR="00CC7A2F" w:rsidRPr="003F3B23">
        <w:rPr>
          <w:rFonts w:ascii="Cambria" w:hAnsi="Cambria" w:cs="Tahoma"/>
          <w:snapToGrid w:val="0"/>
          <w:sz w:val="20"/>
          <w:szCs w:val="20"/>
        </w:rPr>
        <w:t xml:space="preserve"> </w:t>
      </w:r>
      <w:r w:rsidR="00CC7A2F" w:rsidRPr="003F3B23">
        <w:rPr>
          <w:rFonts w:ascii="Cambria" w:hAnsi="Cambria" w:cs="Tahoma"/>
          <w:b/>
          <w:bCs/>
          <w:sz w:val="20"/>
          <w:szCs w:val="20"/>
        </w:rPr>
        <w:t>………….. miesięcy</w:t>
      </w:r>
      <w:r w:rsidR="00457CC2">
        <w:rPr>
          <w:rFonts w:ascii="Cambria" w:hAnsi="Cambria" w:cs="Tahoma"/>
          <w:b/>
          <w:bCs/>
          <w:sz w:val="20"/>
          <w:szCs w:val="20"/>
        </w:rPr>
        <w:t>, Zadanie 3…………..miesięcy</w:t>
      </w:r>
      <w:r w:rsidR="00CC7A2F">
        <w:rPr>
          <w:rFonts w:ascii="Cambria" w:hAnsi="Cambria" w:cs="Tahoma"/>
          <w:b/>
          <w:bCs/>
          <w:sz w:val="20"/>
          <w:szCs w:val="20"/>
        </w:rPr>
        <w:t xml:space="preserve"> </w:t>
      </w:r>
      <w:r>
        <w:rPr>
          <w:rFonts w:ascii="Cambria" w:hAnsi="Cambria" w:cs="Tahoma"/>
          <w:snapToGrid w:val="0"/>
          <w:sz w:val="20"/>
          <w:szCs w:val="20"/>
        </w:rPr>
        <w:t>(</w:t>
      </w:r>
      <w:r w:rsidRPr="00FA40F8">
        <w:rPr>
          <w:rFonts w:ascii="Cambria" w:hAnsi="Cambria" w:cs="Tahoma"/>
          <w:sz w:val="20"/>
          <w:szCs w:val="20"/>
        </w:rPr>
        <w:t>od uzyskania pozwolenia na użytkowanie</w:t>
      </w:r>
      <w:r w:rsidRPr="00FA40F8">
        <w:rPr>
          <w:rFonts w:ascii="Cambria" w:hAnsi="Cambria" w:cs="Tahoma"/>
          <w:snapToGrid w:val="0"/>
          <w:sz w:val="20"/>
          <w:szCs w:val="20"/>
        </w:rPr>
        <w:t>.</w:t>
      </w:r>
      <w:r>
        <w:rPr>
          <w:rFonts w:ascii="Cambria" w:hAnsi="Cambria" w:cs="Tahoma"/>
          <w:snapToGrid w:val="0"/>
          <w:sz w:val="20"/>
          <w:szCs w:val="20"/>
        </w:rPr>
        <w:t xml:space="preserve"> </w:t>
      </w:r>
      <w:r w:rsidRPr="00F31701">
        <w:rPr>
          <w:rFonts w:ascii="Cambria" w:hAnsi="Cambria" w:cs="Tahoma"/>
          <w:snapToGrid w:val="0"/>
          <w:sz w:val="20"/>
          <w:szCs w:val="20"/>
        </w:rPr>
        <w:t>(Nie określenie okresu rękojmi lub wskazanie okresu rękojmi większego od wymaganego przez wykonawcę który nie otrzymał wymaganych punktów za jakość materiałów  i technologii przyjmuje się okres 36 miesięcy)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zapoznaliśmy się ze specyfikacją istotnych warunków zamówienia, w tym </w:t>
      </w:r>
      <w:r>
        <w:rPr>
          <w:rFonts w:ascii="Cambria" w:hAnsi="Cambria" w:cs="Tahoma"/>
          <w:sz w:val="20"/>
          <w:szCs w:val="20"/>
        </w:rPr>
        <w:t xml:space="preserve">                           </w:t>
      </w:r>
      <w:r w:rsidRPr="00FA40F8">
        <w:rPr>
          <w:rFonts w:ascii="Cambria" w:hAnsi="Cambria" w:cs="Tahoma"/>
          <w:sz w:val="20"/>
          <w:szCs w:val="20"/>
        </w:rPr>
        <w:t xml:space="preserve">z </w:t>
      </w:r>
      <w:r>
        <w:rPr>
          <w:rFonts w:ascii="Cambria" w:hAnsi="Cambria" w:cs="Tahoma"/>
          <w:sz w:val="20"/>
          <w:szCs w:val="20"/>
        </w:rPr>
        <w:t xml:space="preserve">wzorem umowy </w:t>
      </w:r>
      <w:r w:rsidRPr="00FA40F8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Następujące części zamówienia zamierzamy zlecić podwykonawcom:</w:t>
      </w:r>
    </w:p>
    <w:p w:rsidR="00CE6E0A" w:rsidRPr="00FA40F8" w:rsidRDefault="00CE6E0A" w:rsidP="00CE6E0A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CE6E0A" w:rsidRPr="00D72DCC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D72DCC">
        <w:rPr>
          <w:rFonts w:ascii="Cambria" w:hAnsi="Cambria" w:cs="Calibri"/>
          <w:sz w:val="20"/>
          <w:szCs w:val="20"/>
        </w:rPr>
        <w:t xml:space="preserve">Informuję, że </w:t>
      </w:r>
      <w:r w:rsidRPr="00D72DCC">
        <w:rPr>
          <w:rFonts w:ascii="Cambria" w:hAnsi="Cambria" w:cs="Calibri"/>
          <w:b/>
          <w:sz w:val="20"/>
          <w:szCs w:val="20"/>
        </w:rPr>
        <w:t>jestem / nie jestem</w:t>
      </w:r>
      <w:r w:rsidRPr="00D72DCC">
        <w:rPr>
          <w:rFonts w:ascii="Cambria" w:hAnsi="Cambria" w:cs="Calibri"/>
          <w:sz w:val="20"/>
          <w:szCs w:val="20"/>
        </w:rPr>
        <w:t xml:space="preserve"> (niepotrzebne skreślić) </w:t>
      </w:r>
      <w:r w:rsidRPr="00D72DCC">
        <w:rPr>
          <w:rFonts w:ascii="Cambria" w:hAnsi="Cambria" w:cs="Calibri"/>
          <w:b/>
          <w:sz w:val="20"/>
          <w:szCs w:val="20"/>
        </w:rPr>
        <w:t>małym/średnim*** przedsiębiorcą</w:t>
      </w:r>
      <w:r w:rsidRPr="00D72DCC">
        <w:rPr>
          <w:rFonts w:ascii="Cambria" w:hAnsi="Cambria"/>
          <w:b/>
          <w:sz w:val="20"/>
          <w:szCs w:val="20"/>
        </w:rPr>
        <w:t>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A70A04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</w:t>
      </w:r>
      <w:r>
        <w:rPr>
          <w:rFonts w:ascii="Cambria" w:eastAsia="Calibri" w:hAnsi="Cambria"/>
          <w:i/>
          <w:sz w:val="18"/>
          <w:szCs w:val="18"/>
          <w:lang w:eastAsia="en-GB"/>
        </w:rPr>
        <w:t xml:space="preserve">roprzedsiębiorstwami ani małymi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przedsiębiorstwami</w:t>
      </w: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CE6E0A" w:rsidRPr="00360CE0" w:rsidRDefault="00CE6E0A" w:rsidP="00CE6E0A">
      <w:p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00E37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F00E37" w:rsidRPr="00F00E37" w:rsidRDefault="00F00E37" w:rsidP="00F00E37">
      <w:pPr>
        <w:pStyle w:val="Nagwek"/>
        <w:jc w:val="center"/>
        <w:rPr>
          <w:rFonts w:ascii="Cambria" w:hAnsi="Cambria"/>
          <w:b/>
          <w:caps/>
          <w:w w:val="90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....................................................................</w:t>
      </w:r>
      <w:r w:rsidRPr="00F00E37">
        <w:rPr>
          <w:rFonts w:ascii="Cambria" w:hAnsi="Cambria" w:cs="Tahoma"/>
          <w:sz w:val="18"/>
          <w:szCs w:val="18"/>
        </w:rPr>
        <w:br/>
      </w: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(podpis osoby uprawnionej do reprezentacji)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CE6E0A" w:rsidRPr="00FA40F8" w:rsidRDefault="00CE6E0A" w:rsidP="00CE6E0A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CE6E0A" w:rsidRPr="00FA40F8" w:rsidRDefault="00CE6E0A" w:rsidP="00CE6E0A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sectPr w:rsidR="00F31701" w:rsidRPr="00F31701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A8" w:rsidRDefault="00170FA8">
      <w:r>
        <w:separator/>
      </w:r>
    </w:p>
  </w:endnote>
  <w:endnote w:type="continuationSeparator" w:id="0">
    <w:p w:rsidR="00170FA8" w:rsidRDefault="0017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C3532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A8" w:rsidRDefault="00170FA8">
      <w:r>
        <w:separator/>
      </w:r>
    </w:p>
  </w:footnote>
  <w:footnote w:type="continuationSeparator" w:id="0">
    <w:p w:rsidR="00170FA8" w:rsidRDefault="0017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914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FA8"/>
    <w:rsid w:val="001720B9"/>
    <w:rsid w:val="0017416A"/>
    <w:rsid w:val="00174344"/>
    <w:rsid w:val="001816EE"/>
    <w:rsid w:val="00183B31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906"/>
    <w:rsid w:val="0026697F"/>
    <w:rsid w:val="0026706B"/>
    <w:rsid w:val="002678AB"/>
    <w:rsid w:val="00271D38"/>
    <w:rsid w:val="00272E2B"/>
    <w:rsid w:val="002814D4"/>
    <w:rsid w:val="002837ED"/>
    <w:rsid w:val="002909F3"/>
    <w:rsid w:val="00293F2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CE0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7CC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B75"/>
    <w:rsid w:val="004F4AC8"/>
    <w:rsid w:val="00503592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3ED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1507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79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3C0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3E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5B9E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81ADF"/>
    <w:rsid w:val="00892186"/>
    <w:rsid w:val="00896C0F"/>
    <w:rsid w:val="008A068C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D7E"/>
    <w:rsid w:val="009427CB"/>
    <w:rsid w:val="009430B4"/>
    <w:rsid w:val="009433BE"/>
    <w:rsid w:val="009510D6"/>
    <w:rsid w:val="009516CD"/>
    <w:rsid w:val="00952F96"/>
    <w:rsid w:val="0095353E"/>
    <w:rsid w:val="00953976"/>
    <w:rsid w:val="00954831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87CF6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ADC"/>
    <w:rsid w:val="009F2CBB"/>
    <w:rsid w:val="009F3788"/>
    <w:rsid w:val="009F41F4"/>
    <w:rsid w:val="009F6752"/>
    <w:rsid w:val="009F7330"/>
    <w:rsid w:val="00A00CF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43A8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0BB2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47992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166A9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2E"/>
    <w:rsid w:val="00C353CF"/>
    <w:rsid w:val="00C359DA"/>
    <w:rsid w:val="00C4348A"/>
    <w:rsid w:val="00C44ADF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C7A2F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0A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2A5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124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0E37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0F5"/>
    <w:rsid w:val="00F87F50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2</cp:revision>
  <cp:lastPrinted>2016-08-19T09:42:00Z</cp:lastPrinted>
  <dcterms:created xsi:type="dcterms:W3CDTF">2019-09-06T08:24:00Z</dcterms:created>
  <dcterms:modified xsi:type="dcterms:W3CDTF">2019-09-06T08:24:00Z</dcterms:modified>
</cp:coreProperties>
</file>