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580E0A">
        <w:rPr>
          <w:rFonts w:ascii="Cambria" w:hAnsi="Cambria" w:cs="Arial"/>
          <w:sz w:val="20"/>
          <w:szCs w:val="20"/>
        </w:rPr>
        <w:t>9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580E0A" w:rsidRDefault="00580E0A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</w:p>
    <w:p w:rsidR="00580E0A" w:rsidRDefault="00580E0A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66310C" w:rsidRPr="00C12FB4" w:rsidRDefault="0066310C" w:rsidP="0066310C">
      <w:pPr>
        <w:jc w:val="center"/>
        <w:rPr>
          <w:b/>
          <w:sz w:val="22"/>
          <w:szCs w:val="22"/>
        </w:rPr>
      </w:pPr>
      <w:r w:rsidRPr="00C12FB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PEŁNIENIE FUNKCJI INSPEKTORA NADZORU</w:t>
      </w:r>
      <w:r w:rsidRPr="00C12FB4">
        <w:rPr>
          <w:b/>
          <w:sz w:val="22"/>
          <w:szCs w:val="22"/>
        </w:rPr>
        <w:t>”</w:t>
      </w:r>
    </w:p>
    <w:p w:rsidR="0066310C" w:rsidRDefault="0066310C" w:rsidP="0066310C">
      <w:pPr>
        <w:rPr>
          <w:sz w:val="22"/>
          <w:szCs w:val="22"/>
        </w:rPr>
      </w:pPr>
      <w:r>
        <w:rPr>
          <w:sz w:val="22"/>
          <w:szCs w:val="22"/>
        </w:rPr>
        <w:t>Na zadaniach pn.:</w:t>
      </w:r>
    </w:p>
    <w:p w:rsidR="0066310C" w:rsidRDefault="0066310C" w:rsidP="0066310C">
      <w:pPr>
        <w:rPr>
          <w:sz w:val="22"/>
          <w:szCs w:val="22"/>
        </w:rPr>
      </w:pPr>
    </w:p>
    <w:p w:rsidR="0066310C" w:rsidRPr="007D7972" w:rsidRDefault="0066310C" w:rsidP="0066310C">
      <w:pPr>
        <w:numPr>
          <w:ilvl w:val="0"/>
          <w:numId w:val="47"/>
        </w:numPr>
        <w:rPr>
          <w:sz w:val="22"/>
          <w:szCs w:val="22"/>
        </w:rPr>
      </w:pPr>
      <w:r w:rsidRPr="007D7972">
        <w:rPr>
          <w:rFonts w:ascii="Cambria" w:hAnsi="Cambria" w:cs="Arial"/>
          <w:b/>
          <w:bCs/>
          <w:sz w:val="22"/>
          <w:szCs w:val="22"/>
        </w:rPr>
        <w:t>Przebudowa drogi powiatowej nr 0754T Słupcza - Szczytniki - Bożydar - Dwikozy w miejscowo</w:t>
      </w:r>
      <w:r>
        <w:rPr>
          <w:rFonts w:ascii="Cambria" w:hAnsi="Cambria" w:cs="Arial"/>
          <w:b/>
          <w:bCs/>
          <w:sz w:val="22"/>
          <w:szCs w:val="22"/>
        </w:rPr>
        <w:t>ś</w:t>
      </w:r>
      <w:r w:rsidRPr="007D7972">
        <w:rPr>
          <w:rFonts w:ascii="Cambria" w:hAnsi="Cambria" w:cs="Arial"/>
          <w:b/>
          <w:bCs/>
          <w:sz w:val="22"/>
          <w:szCs w:val="22"/>
        </w:rPr>
        <w:t>ci Szczytniki od km 1+156 do km 2+102 (odcinek I od km 1+156 do km 1+437 i odcinek II od km 1+437 do km 2+102)</w:t>
      </w:r>
      <w:r>
        <w:rPr>
          <w:rFonts w:ascii="Cambria" w:hAnsi="Cambria" w:cs="Arial"/>
          <w:b/>
          <w:bCs/>
          <w:sz w:val="22"/>
          <w:szCs w:val="22"/>
        </w:rPr>
        <w:t>.</w:t>
      </w:r>
    </w:p>
    <w:p w:rsidR="0066310C" w:rsidRDefault="0066310C" w:rsidP="0066310C">
      <w:pPr>
        <w:numPr>
          <w:ilvl w:val="0"/>
          <w:numId w:val="47"/>
        </w:numPr>
        <w:rPr>
          <w:rFonts w:ascii="Cambria" w:hAnsi="Cambria" w:cs="Arial"/>
          <w:b/>
          <w:bCs/>
          <w:sz w:val="22"/>
          <w:szCs w:val="22"/>
        </w:rPr>
      </w:pPr>
      <w:r w:rsidRPr="007D7972">
        <w:rPr>
          <w:rFonts w:ascii="Cambria" w:hAnsi="Cambria" w:cs="Arial"/>
          <w:b/>
          <w:bCs/>
          <w:sz w:val="22"/>
          <w:szCs w:val="22"/>
        </w:rPr>
        <w:t>Przebudowa drogi powiatowej nr 0777T Świątniki - Byszów w miejscowo</w:t>
      </w:r>
      <w:r>
        <w:rPr>
          <w:rFonts w:ascii="Cambria" w:hAnsi="Cambria" w:cs="Arial"/>
          <w:b/>
          <w:bCs/>
          <w:sz w:val="22"/>
          <w:szCs w:val="22"/>
        </w:rPr>
        <w:t>ś</w:t>
      </w:r>
      <w:r w:rsidRPr="007D7972">
        <w:rPr>
          <w:rFonts w:ascii="Cambria" w:hAnsi="Cambria" w:cs="Arial"/>
          <w:b/>
          <w:bCs/>
          <w:sz w:val="22"/>
          <w:szCs w:val="22"/>
        </w:rPr>
        <w:t>ci Chobrzany od km 3+490 do km 4+480</w:t>
      </w:r>
      <w:r>
        <w:rPr>
          <w:rFonts w:ascii="Cambria" w:hAnsi="Cambria" w:cs="Arial"/>
          <w:b/>
          <w:bCs/>
          <w:sz w:val="22"/>
          <w:szCs w:val="22"/>
        </w:rPr>
        <w:t>.</w:t>
      </w:r>
    </w:p>
    <w:p w:rsidR="0066310C" w:rsidRPr="007D7972" w:rsidRDefault="0066310C" w:rsidP="0066310C">
      <w:pPr>
        <w:numPr>
          <w:ilvl w:val="0"/>
          <w:numId w:val="47"/>
        </w:numPr>
        <w:rPr>
          <w:rFonts w:ascii="Cambria" w:hAnsi="Cambria" w:cs="Arial"/>
          <w:b/>
          <w:bCs/>
          <w:sz w:val="22"/>
          <w:szCs w:val="22"/>
        </w:rPr>
      </w:pPr>
      <w:r w:rsidRPr="007D7972">
        <w:rPr>
          <w:rFonts w:ascii="Cambria" w:hAnsi="Cambria" w:cs="Arial"/>
          <w:b/>
          <w:bCs/>
          <w:sz w:val="22"/>
          <w:szCs w:val="22"/>
        </w:rPr>
        <w:t>Przebudowa drogi powiatowej nr 0797T Pęchów - Usarzów w miejscowo</w:t>
      </w:r>
      <w:r>
        <w:rPr>
          <w:rFonts w:ascii="Cambria" w:hAnsi="Cambria" w:cs="Arial"/>
          <w:b/>
          <w:bCs/>
          <w:sz w:val="22"/>
          <w:szCs w:val="22"/>
        </w:rPr>
        <w:t>ś</w:t>
      </w:r>
      <w:r w:rsidRPr="007D7972">
        <w:rPr>
          <w:rFonts w:ascii="Cambria" w:hAnsi="Cambria" w:cs="Arial"/>
          <w:b/>
          <w:bCs/>
          <w:sz w:val="22"/>
          <w:szCs w:val="22"/>
        </w:rPr>
        <w:t>ci Pęchów na odcinkach od km 0+012 do km 0+394 i od km 0+482 do km 0+893.</w:t>
      </w:r>
    </w:p>
    <w:p w:rsidR="007C2FBA" w:rsidRPr="007C2FBA" w:rsidRDefault="007C2FBA" w:rsidP="007C2FBA">
      <w:pPr>
        <w:ind w:left="720"/>
        <w:rPr>
          <w:b/>
          <w:i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66310C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Za wykonanie przedmiotu zamówienia oferujemy cenę w kwocie brutto:</w:t>
      </w:r>
    </w:p>
    <w:p w:rsidR="00D80BA5" w:rsidRPr="00FA40F8" w:rsidRDefault="0066310C" w:rsidP="0066310C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66310C">
        <w:rPr>
          <w:rFonts w:ascii="Cambria" w:hAnsi="Cambria" w:cs="Tahoma"/>
          <w:b/>
          <w:sz w:val="20"/>
          <w:szCs w:val="20"/>
        </w:rPr>
        <w:t xml:space="preserve">Zadanie nr 1: </w:t>
      </w:r>
      <w:r w:rsidR="00016153" w:rsidRPr="00FA40F8">
        <w:rPr>
          <w:rFonts w:ascii="Cambria" w:hAnsi="Cambria" w:cs="Tahoma"/>
          <w:sz w:val="20"/>
          <w:szCs w:val="20"/>
        </w:rPr>
        <w:t xml:space="preserve"> </w:t>
      </w:r>
      <w:r w:rsidR="00016153" w:rsidRPr="00FA40F8">
        <w:rPr>
          <w:rFonts w:ascii="Cambria" w:hAnsi="Cambria" w:cs="Tahoma"/>
          <w:b/>
          <w:sz w:val="20"/>
          <w:szCs w:val="20"/>
        </w:rPr>
        <w:t>…..................................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...............</w:t>
      </w:r>
      <w:r>
        <w:rPr>
          <w:rFonts w:ascii="Cambria" w:hAnsi="Cambria" w:cs="Tahoma"/>
          <w:b/>
          <w:sz w:val="20"/>
          <w:szCs w:val="20"/>
        </w:rPr>
        <w:t>............................................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</w:t>
      </w:r>
      <w:r w:rsidR="00016153" w:rsidRPr="00FA40F8">
        <w:rPr>
          <w:rFonts w:ascii="Cambria" w:hAnsi="Cambria" w:cs="Tahoma"/>
          <w:b/>
          <w:sz w:val="20"/>
          <w:szCs w:val="20"/>
        </w:rPr>
        <w:t xml:space="preserve"> złotych</w:t>
      </w:r>
      <w:r w:rsidR="00016153" w:rsidRPr="00FA40F8">
        <w:rPr>
          <w:rFonts w:ascii="Cambria" w:hAnsi="Cambria" w:cs="Tahoma"/>
          <w:sz w:val="20"/>
          <w:szCs w:val="20"/>
        </w:rPr>
        <w:t xml:space="preserve"> </w:t>
      </w:r>
    </w:p>
    <w:p w:rsidR="00016153" w:rsidRPr="00FA40F8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 w:rsidR="00FA40F8">
        <w:rPr>
          <w:rFonts w:ascii="Cambria" w:hAnsi="Cambria" w:cs="Tahoma"/>
          <w:sz w:val="20"/>
          <w:szCs w:val="20"/>
        </w:rPr>
        <w:t>…………………………………………………</w:t>
      </w:r>
      <w:r w:rsidR="00D80BA5" w:rsidRPr="00FA40F8">
        <w:rPr>
          <w:rFonts w:ascii="Cambria" w:hAnsi="Cambria" w:cs="Tahoma"/>
          <w:sz w:val="20"/>
          <w:szCs w:val="20"/>
        </w:rPr>
        <w:t>.</w:t>
      </w:r>
      <w:r w:rsidRPr="00FA40F8">
        <w:rPr>
          <w:rFonts w:ascii="Cambria" w:hAnsi="Cambria" w:cs="Tahoma"/>
          <w:sz w:val="20"/>
          <w:szCs w:val="20"/>
        </w:rPr>
        <w:t>)</w:t>
      </w:r>
    </w:p>
    <w:p w:rsidR="00016153" w:rsidRDefault="00016153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66310C" w:rsidRPr="00FA40F8" w:rsidRDefault="0066310C" w:rsidP="0066310C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66310C">
        <w:rPr>
          <w:rFonts w:ascii="Cambria" w:hAnsi="Cambria" w:cs="Tahoma"/>
          <w:b/>
          <w:sz w:val="20"/>
          <w:szCs w:val="20"/>
        </w:rPr>
        <w:t xml:space="preserve">Zadanie nr </w:t>
      </w:r>
      <w:r>
        <w:rPr>
          <w:rFonts w:ascii="Cambria" w:hAnsi="Cambria" w:cs="Tahoma"/>
          <w:b/>
          <w:sz w:val="20"/>
          <w:szCs w:val="20"/>
        </w:rPr>
        <w:t>2</w:t>
      </w:r>
      <w:r w:rsidRPr="0066310C">
        <w:rPr>
          <w:rFonts w:ascii="Cambria" w:hAnsi="Cambria" w:cs="Tahoma"/>
          <w:b/>
          <w:sz w:val="20"/>
          <w:szCs w:val="20"/>
        </w:rPr>
        <w:t xml:space="preserve">: </w:t>
      </w:r>
      <w:r w:rsidRPr="00FA40F8">
        <w:rPr>
          <w:rFonts w:ascii="Cambria" w:hAnsi="Cambria" w:cs="Tahoma"/>
          <w:sz w:val="20"/>
          <w:szCs w:val="20"/>
        </w:rPr>
        <w:t xml:space="preserve"> </w:t>
      </w:r>
      <w:r w:rsidRPr="00FA40F8">
        <w:rPr>
          <w:rFonts w:ascii="Cambria" w:hAnsi="Cambria" w:cs="Tahoma"/>
          <w:b/>
          <w:sz w:val="20"/>
          <w:szCs w:val="20"/>
        </w:rPr>
        <w:t>….................................................</w:t>
      </w:r>
      <w:r>
        <w:rPr>
          <w:rFonts w:ascii="Cambria" w:hAnsi="Cambria" w:cs="Tahoma"/>
          <w:b/>
          <w:sz w:val="20"/>
          <w:szCs w:val="20"/>
        </w:rPr>
        <w:t>............................................</w:t>
      </w:r>
      <w:r w:rsidRPr="00FA40F8">
        <w:rPr>
          <w:rFonts w:ascii="Cambria" w:hAnsi="Cambria" w:cs="Tahoma"/>
          <w:b/>
          <w:sz w:val="20"/>
          <w:szCs w:val="20"/>
        </w:rPr>
        <w:t>..... złotych</w:t>
      </w:r>
      <w:r w:rsidRPr="00FA40F8">
        <w:rPr>
          <w:rFonts w:ascii="Cambria" w:hAnsi="Cambria" w:cs="Tahoma"/>
          <w:sz w:val="20"/>
          <w:szCs w:val="20"/>
        </w:rPr>
        <w:t xml:space="preserve"> </w:t>
      </w:r>
    </w:p>
    <w:p w:rsidR="0066310C" w:rsidRPr="00FA40F8" w:rsidRDefault="0066310C" w:rsidP="0066310C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>
        <w:rPr>
          <w:rFonts w:ascii="Cambria" w:hAnsi="Cambria" w:cs="Tahoma"/>
          <w:sz w:val="20"/>
          <w:szCs w:val="20"/>
        </w:rPr>
        <w:t>…………………………………………………</w:t>
      </w:r>
      <w:r w:rsidRPr="00FA40F8">
        <w:rPr>
          <w:rFonts w:ascii="Cambria" w:hAnsi="Cambria" w:cs="Tahoma"/>
          <w:sz w:val="20"/>
          <w:szCs w:val="20"/>
        </w:rPr>
        <w:t>.)</w:t>
      </w:r>
    </w:p>
    <w:p w:rsidR="0066310C" w:rsidRDefault="0066310C" w:rsidP="0066310C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66310C" w:rsidRPr="00FA40F8" w:rsidRDefault="0066310C" w:rsidP="0066310C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66310C">
        <w:rPr>
          <w:rFonts w:ascii="Cambria" w:hAnsi="Cambria" w:cs="Tahoma"/>
          <w:b/>
          <w:sz w:val="20"/>
          <w:szCs w:val="20"/>
        </w:rPr>
        <w:t xml:space="preserve">Zadanie nr </w:t>
      </w:r>
      <w:r>
        <w:rPr>
          <w:rFonts w:ascii="Cambria" w:hAnsi="Cambria" w:cs="Tahoma"/>
          <w:b/>
          <w:sz w:val="20"/>
          <w:szCs w:val="20"/>
        </w:rPr>
        <w:t>3</w:t>
      </w:r>
      <w:r w:rsidRPr="0066310C">
        <w:rPr>
          <w:rFonts w:ascii="Cambria" w:hAnsi="Cambria" w:cs="Tahoma"/>
          <w:b/>
          <w:sz w:val="20"/>
          <w:szCs w:val="20"/>
        </w:rPr>
        <w:t xml:space="preserve">: </w:t>
      </w:r>
      <w:r w:rsidRPr="00FA40F8">
        <w:rPr>
          <w:rFonts w:ascii="Cambria" w:hAnsi="Cambria" w:cs="Tahoma"/>
          <w:sz w:val="20"/>
          <w:szCs w:val="20"/>
        </w:rPr>
        <w:t xml:space="preserve"> </w:t>
      </w:r>
      <w:r w:rsidRPr="00FA40F8">
        <w:rPr>
          <w:rFonts w:ascii="Cambria" w:hAnsi="Cambria" w:cs="Tahoma"/>
          <w:b/>
          <w:sz w:val="20"/>
          <w:szCs w:val="20"/>
        </w:rPr>
        <w:t>….................................................</w:t>
      </w:r>
      <w:r>
        <w:rPr>
          <w:rFonts w:ascii="Cambria" w:hAnsi="Cambria" w:cs="Tahoma"/>
          <w:b/>
          <w:sz w:val="20"/>
          <w:szCs w:val="20"/>
        </w:rPr>
        <w:t>............................................</w:t>
      </w:r>
      <w:r w:rsidRPr="00FA40F8">
        <w:rPr>
          <w:rFonts w:ascii="Cambria" w:hAnsi="Cambria" w:cs="Tahoma"/>
          <w:b/>
          <w:sz w:val="20"/>
          <w:szCs w:val="20"/>
        </w:rPr>
        <w:t>..... złotych</w:t>
      </w:r>
      <w:r w:rsidRPr="00FA40F8">
        <w:rPr>
          <w:rFonts w:ascii="Cambria" w:hAnsi="Cambria" w:cs="Tahoma"/>
          <w:sz w:val="20"/>
          <w:szCs w:val="20"/>
        </w:rPr>
        <w:t xml:space="preserve"> </w:t>
      </w:r>
    </w:p>
    <w:p w:rsidR="0066310C" w:rsidRPr="00FA40F8" w:rsidRDefault="0066310C" w:rsidP="0066310C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>
        <w:rPr>
          <w:rFonts w:ascii="Cambria" w:hAnsi="Cambria" w:cs="Tahoma"/>
          <w:sz w:val="20"/>
          <w:szCs w:val="20"/>
        </w:rPr>
        <w:t>…………………………………………………</w:t>
      </w:r>
      <w:r w:rsidRPr="00FA40F8">
        <w:rPr>
          <w:rFonts w:ascii="Cambria" w:hAnsi="Cambria" w:cs="Tahoma"/>
          <w:sz w:val="20"/>
          <w:szCs w:val="20"/>
        </w:rPr>
        <w:t>.)</w:t>
      </w:r>
    </w:p>
    <w:p w:rsidR="0066310C" w:rsidRDefault="0066310C" w:rsidP="0066310C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66310C" w:rsidRDefault="0066310C" w:rsidP="0066310C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:rsidR="0066310C" w:rsidRPr="00FA40F8" w:rsidRDefault="0066310C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lastRenderedPageBreak/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016153" w:rsidRPr="00FA40F8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Termin wykonania zamówienia</w:t>
      </w:r>
      <w:r w:rsidR="001A37EA">
        <w:rPr>
          <w:rFonts w:ascii="Cambria" w:hAnsi="Cambria" w:cs="Tahoma"/>
          <w:snapToGrid w:val="0"/>
          <w:sz w:val="20"/>
          <w:szCs w:val="20"/>
        </w:rPr>
        <w:t xml:space="preserve">: </w:t>
      </w:r>
      <w:r w:rsidR="0066310C" w:rsidRPr="0066310C">
        <w:rPr>
          <w:b/>
          <w:sz w:val="22"/>
          <w:szCs w:val="22"/>
        </w:rPr>
        <w:t>przez cały okres trwania robót budowlanych oraz odbiór robót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>.</w:t>
      </w:r>
      <w:r w:rsidRPr="00FA40F8">
        <w:rPr>
          <w:rFonts w:ascii="Cambria" w:hAnsi="Cambria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3.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Warunki płatności będą zgodne z wzorem umowy będącym załącznikiem </w:t>
      </w:r>
      <w:r w:rsidR="001A37EA" w:rsidRPr="008C711C">
        <w:rPr>
          <w:rFonts w:ascii="Cambria" w:hAnsi="Cambria" w:cs="Arial"/>
          <w:snapToGrid w:val="0"/>
          <w:sz w:val="20"/>
          <w:szCs w:val="20"/>
        </w:rPr>
        <w:t>zapytania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>.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4.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Oświadczamy, że zapoznaliśmy się </w:t>
      </w:r>
      <w:r w:rsidR="00436672" w:rsidRPr="008C711C">
        <w:rPr>
          <w:rFonts w:ascii="Cambria" w:hAnsi="Cambria" w:cs="Arial"/>
          <w:snapToGrid w:val="0"/>
          <w:sz w:val="20"/>
          <w:szCs w:val="20"/>
        </w:rPr>
        <w:t xml:space="preserve">z wzorem umowy 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w sprawie zamówienia publicznego i uzyskaliśmy wszelkie informacje niezbędne do przygotowania niniejszej oferty. Przedstawione w </w:t>
      </w:r>
      <w:r w:rsidR="00EA22A3" w:rsidRPr="008C711C">
        <w:rPr>
          <w:rFonts w:ascii="Cambria" w:hAnsi="Cambria" w:cs="Arial"/>
          <w:snapToGrid w:val="0"/>
          <w:sz w:val="20"/>
          <w:szCs w:val="20"/>
        </w:rPr>
        <w:t>zapytaniu cenowym</w:t>
      </w:r>
      <w:r w:rsidR="00016153" w:rsidRPr="008C711C">
        <w:rPr>
          <w:rFonts w:ascii="Cambria" w:hAnsi="Cambria" w:cs="Arial"/>
          <w:snapToGrid w:val="0"/>
          <w:sz w:val="20"/>
          <w:szCs w:val="20"/>
        </w:rPr>
        <w:t xml:space="preserve"> warunki zawarcia umowy oraz wzór umowy zostały przez nas zaakceptowane.</w:t>
      </w:r>
    </w:p>
    <w:p w:rsidR="00016153" w:rsidRPr="008C711C" w:rsidRDefault="008C711C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>
        <w:rPr>
          <w:rFonts w:ascii="Cambria" w:hAnsi="Cambria" w:cs="Arial"/>
          <w:snapToGrid w:val="0"/>
          <w:sz w:val="20"/>
          <w:szCs w:val="20"/>
        </w:rPr>
        <w:t>6.</w:t>
      </w:r>
      <w:r>
        <w:rPr>
          <w:rFonts w:ascii="Cambria" w:hAnsi="Cambria" w:cs="Arial"/>
          <w:snapToGrid w:val="0"/>
          <w:sz w:val="20"/>
          <w:szCs w:val="20"/>
        </w:rPr>
        <w:tab/>
      </w:r>
      <w:r w:rsidR="00016153" w:rsidRPr="008C711C">
        <w:rPr>
          <w:rFonts w:ascii="Cambria" w:hAnsi="Cambria" w:cs="Arial"/>
          <w:snapToGrid w:val="0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 w:rsidRPr="008C711C">
        <w:rPr>
          <w:rFonts w:ascii="Cambria" w:hAnsi="Cambria" w:cs="Arial"/>
          <w:snapToGrid w:val="0"/>
          <w:sz w:val="20"/>
          <w:szCs w:val="20"/>
        </w:rPr>
        <w:t>.</w:t>
      </w:r>
    </w:p>
    <w:p w:rsidR="00016153" w:rsidRPr="008C711C" w:rsidRDefault="00016153" w:rsidP="008C711C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snapToGrid w:val="0"/>
          <w:sz w:val="20"/>
          <w:szCs w:val="20"/>
        </w:rPr>
      </w:pPr>
      <w:r w:rsidRPr="008C711C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6153" w:rsidRPr="00FA40F8" w:rsidRDefault="00016153" w:rsidP="008C711C">
      <w:pPr>
        <w:pStyle w:val="Lista5"/>
        <w:spacing w:line="480" w:lineRule="auto"/>
        <w:ind w:left="567" w:firstLine="0"/>
        <w:rPr>
          <w:rFonts w:ascii="Cambria" w:hAnsi="Cambria" w:cs="Tahoma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D37E9A" w:rsidRPr="00F31701" w:rsidRDefault="00016153" w:rsidP="00755237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  <w:r w:rsidR="008C711C">
        <w:rPr>
          <w:rFonts w:ascii="Cambria" w:hAnsi="Cambria"/>
          <w:sz w:val="20"/>
          <w:szCs w:val="20"/>
        </w:rPr>
        <w:t xml:space="preserve"> </w:t>
      </w:r>
      <w:r w:rsidR="00F31701"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DF" w:rsidRDefault="00A70DDF">
      <w:r>
        <w:separator/>
      </w:r>
    </w:p>
  </w:endnote>
  <w:endnote w:type="continuationSeparator" w:id="0">
    <w:p w:rsidR="00A70DDF" w:rsidRDefault="00A7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DF" w:rsidRDefault="00A70DDF">
      <w:r>
        <w:separator/>
      </w:r>
    </w:p>
  </w:footnote>
  <w:footnote w:type="continuationSeparator" w:id="0">
    <w:p w:rsidR="00A70DDF" w:rsidRDefault="00A7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66310C">
      <w:rPr>
        <w:rStyle w:val="Pogrubienie"/>
        <w:rFonts w:ascii="Cambria" w:hAnsi="Cambria"/>
        <w:sz w:val="20"/>
        <w:szCs w:val="20"/>
      </w:rPr>
      <w:t>12</w:t>
    </w:r>
    <w:r>
      <w:rPr>
        <w:rStyle w:val="Pogrubienie"/>
        <w:rFonts w:ascii="Cambria" w:hAnsi="Cambria"/>
        <w:sz w:val="20"/>
        <w:szCs w:val="20"/>
      </w:rPr>
      <w:t>.201</w:t>
    </w:r>
    <w:r w:rsidR="00580E0A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.ZC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E4655"/>
    <w:multiLevelType w:val="hybridMultilevel"/>
    <w:tmpl w:val="625E4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A6808"/>
    <w:multiLevelType w:val="hybridMultilevel"/>
    <w:tmpl w:val="E920F5E8"/>
    <w:lvl w:ilvl="0" w:tplc="B59CBACE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25"/>
  </w:num>
  <w:num w:numId="5">
    <w:abstractNumId w:val="19"/>
  </w:num>
  <w:num w:numId="6">
    <w:abstractNumId w:val="31"/>
  </w:num>
  <w:num w:numId="7">
    <w:abstractNumId w:val="36"/>
  </w:num>
  <w:num w:numId="8">
    <w:abstractNumId w:val="23"/>
  </w:num>
  <w:num w:numId="9">
    <w:abstractNumId w:val="49"/>
  </w:num>
  <w:num w:numId="10">
    <w:abstractNumId w:val="54"/>
  </w:num>
  <w:num w:numId="11">
    <w:abstractNumId w:val="20"/>
  </w:num>
  <w:num w:numId="12">
    <w:abstractNumId w:val="52"/>
  </w:num>
  <w:num w:numId="13">
    <w:abstractNumId w:val="53"/>
  </w:num>
  <w:num w:numId="14">
    <w:abstractNumId w:val="12"/>
  </w:num>
  <w:num w:numId="15">
    <w:abstractNumId w:val="26"/>
  </w:num>
  <w:num w:numId="16">
    <w:abstractNumId w:val="30"/>
  </w:num>
  <w:num w:numId="17">
    <w:abstractNumId w:val="48"/>
  </w:num>
  <w:num w:numId="18">
    <w:abstractNumId w:val="22"/>
  </w:num>
  <w:num w:numId="19">
    <w:abstractNumId w:val="13"/>
  </w:num>
  <w:num w:numId="20">
    <w:abstractNumId w:val="16"/>
  </w:num>
  <w:num w:numId="21">
    <w:abstractNumId w:val="41"/>
  </w:num>
  <w:num w:numId="22">
    <w:abstractNumId w:val="17"/>
  </w:num>
  <w:num w:numId="23">
    <w:abstractNumId w:val="47"/>
  </w:num>
  <w:num w:numId="24">
    <w:abstractNumId w:val="43"/>
  </w:num>
  <w:num w:numId="25">
    <w:abstractNumId w:val="21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9"/>
  </w:num>
  <w:num w:numId="32">
    <w:abstractNumId w:val="10"/>
  </w:num>
  <w:num w:numId="33">
    <w:abstractNumId w:val="27"/>
  </w:num>
  <w:num w:numId="34">
    <w:abstractNumId w:val="42"/>
  </w:num>
  <w:num w:numId="35">
    <w:abstractNumId w:val="15"/>
  </w:num>
  <w:num w:numId="36">
    <w:abstractNumId w:val="51"/>
  </w:num>
  <w:num w:numId="37">
    <w:abstractNumId w:val="14"/>
  </w:num>
  <w:num w:numId="38">
    <w:abstractNumId w:val="9"/>
  </w:num>
  <w:num w:numId="39">
    <w:abstractNumId w:val="24"/>
  </w:num>
  <w:num w:numId="40">
    <w:abstractNumId w:val="37"/>
  </w:num>
  <w:num w:numId="41">
    <w:abstractNumId w:val="32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1"/>
  </w:num>
  <w:num w:numId="45">
    <w:abstractNumId w:val="46"/>
  </w:num>
  <w:num w:numId="46">
    <w:abstractNumId w:val="18"/>
  </w:num>
  <w:num w:numId="4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637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44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0E0A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10C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57F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7E30"/>
    <w:rsid w:val="00751817"/>
    <w:rsid w:val="0075289B"/>
    <w:rsid w:val="007548DB"/>
    <w:rsid w:val="0075499B"/>
    <w:rsid w:val="00755237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2797"/>
    <w:rsid w:val="007C2FBA"/>
    <w:rsid w:val="007C4815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DC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0F39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11C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44F7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261D"/>
    <w:rsid w:val="00A578F5"/>
    <w:rsid w:val="00A6013A"/>
    <w:rsid w:val="00A62E79"/>
    <w:rsid w:val="00A70ABC"/>
    <w:rsid w:val="00A70DDF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D77BE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33D9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68B6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95C"/>
    <w:rsid w:val="00F66BC0"/>
    <w:rsid w:val="00F713BE"/>
    <w:rsid w:val="00F722E1"/>
    <w:rsid w:val="00F72305"/>
    <w:rsid w:val="00F72671"/>
    <w:rsid w:val="00F728E0"/>
    <w:rsid w:val="00F73CF7"/>
    <w:rsid w:val="00F7713A"/>
    <w:rsid w:val="00F80B9A"/>
    <w:rsid w:val="00F81D19"/>
    <w:rsid w:val="00F920EB"/>
    <w:rsid w:val="00F92BD6"/>
    <w:rsid w:val="00F95C2D"/>
    <w:rsid w:val="00F964D0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DELL</cp:lastModifiedBy>
  <cp:revision>16</cp:revision>
  <cp:lastPrinted>2016-10-07T06:49:00Z</cp:lastPrinted>
  <dcterms:created xsi:type="dcterms:W3CDTF">2016-10-07T09:24:00Z</dcterms:created>
  <dcterms:modified xsi:type="dcterms:W3CDTF">2019-09-26T06:50:00Z</dcterms:modified>
</cp:coreProperties>
</file>