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FE4347">
        <w:rPr>
          <w:rFonts w:ascii="Cambria" w:hAnsi="Cambria" w:cs="Arial"/>
          <w:sz w:val="20"/>
          <w:szCs w:val="20"/>
        </w:rPr>
        <w:t>9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A85111" w:rsidRDefault="00A85111" w:rsidP="00A85111">
      <w:pPr>
        <w:pStyle w:val="Bezodstpw"/>
        <w:ind w:firstLine="567"/>
        <w:jc w:val="center"/>
        <w:rPr>
          <w:rFonts w:ascii="Cambria" w:hAnsi="Cambria" w:cs="Tahoma"/>
        </w:rPr>
      </w:pPr>
      <w:r w:rsidRPr="00A85111">
        <w:rPr>
          <w:b/>
        </w:rPr>
        <w:t>Zakup paliw płynnych: olej napędowy, benzyna bezołowiowa o liczbie oktanowej 95 do samochodów służbowych i sprzętu mechanicznego, będących na wyposażeniu Zarządu Dróg Powiatowych w Sandomierzu z/s w Samborcu w roku 20</w:t>
      </w:r>
      <w:r w:rsidR="00FE4347">
        <w:rPr>
          <w:b/>
        </w:rPr>
        <w:t>20</w:t>
      </w:r>
      <w:r w:rsidRPr="00A85111">
        <w:rPr>
          <w:b/>
        </w:rPr>
        <w:t>.</w:t>
      </w: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Pr="003135E7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>
        <w:rPr>
          <w:b/>
          <w:sz w:val="22"/>
          <w:szCs w:val="22"/>
          <w:u w:val="single"/>
        </w:rPr>
        <w:t xml:space="preserve"> obowiązująca na stacji</w:t>
      </w:r>
      <w:r w:rsidR="00606723">
        <w:rPr>
          <w:b/>
          <w:sz w:val="22"/>
          <w:szCs w:val="22"/>
          <w:u w:val="single"/>
        </w:rPr>
        <w:t xml:space="preserve"> paliw, na dwa dni przed terminem złożenia ofert</w:t>
      </w:r>
      <w:r w:rsidRPr="003135E7">
        <w:rPr>
          <w:b/>
          <w:sz w:val="22"/>
          <w:szCs w:val="22"/>
          <w:u w:val="single"/>
        </w:rPr>
        <w:t xml:space="preserve">. </w:t>
      </w: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42"/>
        <w:gridCol w:w="2069"/>
        <w:gridCol w:w="1328"/>
        <w:gridCol w:w="1306"/>
        <w:gridCol w:w="1897"/>
      </w:tblGrid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Lp.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Przedmiot zamówienia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Cena jednostkowa brutto (przed upustem) zł / litr obowiązująca w dniu ………………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Szacunkowa ilość [litr]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Upust</w:t>
            </w:r>
          </w:p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(za 1 litr w zł)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 xml:space="preserve">Wartość zamówienia po zastosowaniu upustu [zł] </w:t>
            </w:r>
          </w:p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[(kol.3 - kol.5) x kol.4]</w:t>
            </w:r>
          </w:p>
        </w:tc>
      </w:tr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18"/>
                <w:szCs w:val="18"/>
              </w:rPr>
            </w:pPr>
            <w:r w:rsidRPr="00925AC5">
              <w:rPr>
                <w:sz w:val="18"/>
                <w:szCs w:val="18"/>
              </w:rPr>
              <w:t>6</w:t>
            </w:r>
          </w:p>
        </w:tc>
      </w:tr>
      <w:tr w:rsidR="00A85111" w:rsidRPr="00925AC5" w:rsidTr="00A96D2A">
        <w:trPr>
          <w:trHeight w:val="484"/>
        </w:trPr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Olej napędowy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0C4D7F" w:rsidP="003D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3D3F10">
              <w:rPr>
                <w:sz w:val="22"/>
                <w:szCs w:val="22"/>
              </w:rPr>
              <w:t>407</w:t>
            </w:r>
            <w:r w:rsidR="00A85111">
              <w:rPr>
                <w:sz w:val="22"/>
                <w:szCs w:val="22"/>
              </w:rPr>
              <w:t>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A85111" w:rsidRPr="00925AC5" w:rsidTr="00A96D2A">
        <w:tc>
          <w:tcPr>
            <w:tcW w:w="517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  <w:r w:rsidRPr="00925AC5">
              <w:rPr>
                <w:sz w:val="22"/>
                <w:szCs w:val="22"/>
              </w:rPr>
              <w:t>Benzyna bezołowiowa 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A85111" w:rsidRPr="00925AC5" w:rsidRDefault="003D3F10" w:rsidP="000C4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4 625</w:t>
            </w:r>
            <w:r w:rsidR="00A85111">
              <w:rPr>
                <w:sz w:val="22"/>
                <w:szCs w:val="22"/>
              </w:rPr>
              <w:t>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  <w:tr w:rsidR="00A85111" w:rsidRPr="00925AC5" w:rsidTr="00A96D2A">
        <w:tc>
          <w:tcPr>
            <w:tcW w:w="7338" w:type="dxa"/>
            <w:gridSpan w:val="5"/>
            <w:shd w:val="clear" w:color="auto" w:fill="auto"/>
            <w:vAlign w:val="center"/>
          </w:tcPr>
          <w:p w:rsidR="00A85111" w:rsidRPr="00925AC5" w:rsidRDefault="00A85111" w:rsidP="00A96D2A">
            <w:pPr>
              <w:jc w:val="right"/>
              <w:rPr>
                <w:b/>
                <w:sz w:val="22"/>
                <w:szCs w:val="22"/>
              </w:rPr>
            </w:pPr>
            <w:r w:rsidRPr="00925AC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85111" w:rsidRPr="00925AC5" w:rsidRDefault="00A85111" w:rsidP="00A96D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A85111" w:rsidRDefault="00A85111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b/>
          <w:sz w:val="20"/>
          <w:szCs w:val="20"/>
          <w:u w:val="single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D3F10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2.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Przedmiot niniejszego zamówienia realizować będziemy od dnia 01.01.20</w:t>
      </w:r>
      <w:r w:rsidR="00FE4347">
        <w:rPr>
          <w:rFonts w:ascii="Cambria" w:hAnsi="Cambria" w:cs="Tahoma"/>
          <w:sz w:val="20"/>
          <w:szCs w:val="20"/>
        </w:rPr>
        <w:t>20</w:t>
      </w:r>
      <w:r w:rsidR="00A85111" w:rsidRPr="003D3F10">
        <w:rPr>
          <w:rFonts w:ascii="Cambria" w:hAnsi="Cambria" w:cs="Tahoma"/>
          <w:sz w:val="20"/>
          <w:szCs w:val="20"/>
        </w:rPr>
        <w:t xml:space="preserve"> r do dnia</w:t>
      </w:r>
      <w:r w:rsidR="00A85111" w:rsidRPr="003D3F10">
        <w:rPr>
          <w:sz w:val="20"/>
          <w:szCs w:val="20"/>
        </w:rPr>
        <w:t xml:space="preserve"> 31.12.20</w:t>
      </w:r>
      <w:r w:rsidR="00FE4347">
        <w:rPr>
          <w:sz w:val="20"/>
          <w:szCs w:val="20"/>
        </w:rPr>
        <w:t xml:space="preserve">20 </w:t>
      </w:r>
      <w:r w:rsidR="00A85111" w:rsidRPr="003D3F10">
        <w:rPr>
          <w:sz w:val="20"/>
          <w:szCs w:val="20"/>
        </w:rPr>
        <w:t>r. w miarę zgłaszanego zapotrzebowania przez Zamawiającego.</w:t>
      </w:r>
      <w:bookmarkStart w:id="0" w:name="_GoBack"/>
      <w:bookmarkEnd w:id="0"/>
    </w:p>
    <w:p w:rsidR="00A85111" w:rsidRDefault="00016153" w:rsidP="00A85111">
      <w:pPr>
        <w:ind w:left="567" w:hanging="567"/>
        <w:rPr>
          <w:sz w:val="22"/>
          <w:szCs w:val="22"/>
        </w:rPr>
      </w:pPr>
      <w:r w:rsidRPr="00A85111">
        <w:rPr>
          <w:rFonts w:ascii="Cambria" w:hAnsi="Cambria" w:cs="Tahoma"/>
          <w:sz w:val="20"/>
          <w:szCs w:val="20"/>
        </w:rPr>
        <w:t>3.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Oświadczamy, że zadeklarowany przez nas upust jest stały i będzie obowiązywał przez cały</w:t>
      </w:r>
      <w:r w:rsidR="00A85111" w:rsidRPr="003D3F10">
        <w:rPr>
          <w:sz w:val="20"/>
          <w:szCs w:val="20"/>
        </w:rPr>
        <w:t xml:space="preserve"> okres trwania umowy.</w:t>
      </w:r>
    </w:p>
    <w:p w:rsidR="00A85111" w:rsidRDefault="00A85111" w:rsidP="00A85111">
      <w:pPr>
        <w:ind w:left="567" w:hanging="567"/>
        <w:rPr>
          <w:sz w:val="22"/>
          <w:szCs w:val="22"/>
        </w:rPr>
      </w:pPr>
    </w:p>
    <w:p w:rsidR="00A85111" w:rsidRDefault="00A85111" w:rsidP="00A85111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napToGrid w:val="0"/>
          <w:sz w:val="20"/>
          <w:szCs w:val="20"/>
        </w:rPr>
      </w:pPr>
    </w:p>
    <w:p w:rsidR="00A85111" w:rsidRPr="00A85111" w:rsidRDefault="00016153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</w:t>
      </w:r>
      <w:r w:rsidR="001A37EA">
        <w:rPr>
          <w:rFonts w:ascii="Cambria" w:hAnsi="Cambria" w:cs="Tahoma"/>
          <w:sz w:val="20"/>
          <w:szCs w:val="20"/>
        </w:rPr>
        <w:t>zapytania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A85111" w:rsidRDefault="00A8511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spełniamy wymagania zawarte w niniejszym zapytaniu cenowym oraz nie podlegamy wykluczeniu z postępowań o zamówienie publiczne</w:t>
      </w:r>
    </w:p>
    <w:p w:rsidR="00A85111" w:rsidRPr="00A85111" w:rsidRDefault="00A85111" w:rsidP="005E3044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A85111" w:rsidRPr="00A85111" w:rsidRDefault="00A85111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Ponadto oświadczamy, że część zamówienia określoną poniże</w:t>
      </w:r>
      <w:r w:rsidR="000C4D7F">
        <w:rPr>
          <w:rFonts w:ascii="Cambria" w:hAnsi="Cambria" w:cs="Tahoma"/>
          <w:sz w:val="20"/>
          <w:szCs w:val="20"/>
        </w:rPr>
        <w:t>j</w:t>
      </w:r>
      <w:r w:rsidRPr="00A85111">
        <w:rPr>
          <w:rFonts w:ascii="Cambria" w:hAnsi="Cambria" w:cs="Tahoma"/>
          <w:sz w:val="20"/>
          <w:szCs w:val="20"/>
        </w:rPr>
        <w:t xml:space="preserve"> zamierzamy powierzyć podwykonawcom:</w:t>
      </w:r>
    </w:p>
    <w:p w:rsidR="00A85111" w:rsidRDefault="00A85111" w:rsidP="00A85111">
      <w:pPr>
        <w:ind w:left="720"/>
        <w:rPr>
          <w:sz w:val="22"/>
          <w:szCs w:val="22"/>
        </w:rPr>
      </w:pPr>
    </w:p>
    <w:p w:rsidR="00A85111" w:rsidRDefault="00A85111" w:rsidP="00A851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111" w:rsidRPr="00FA40F8" w:rsidRDefault="00A85111" w:rsidP="00A85111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A8511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5D" w:rsidRDefault="00A53E5D">
      <w:r>
        <w:separator/>
      </w:r>
    </w:p>
  </w:endnote>
  <w:endnote w:type="continuationSeparator" w:id="0">
    <w:p w:rsidR="00A53E5D" w:rsidRDefault="00A5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5D" w:rsidRDefault="00A53E5D">
      <w:r>
        <w:separator/>
      </w:r>
    </w:p>
  </w:footnote>
  <w:footnote w:type="continuationSeparator" w:id="0">
    <w:p w:rsidR="00A53E5D" w:rsidRDefault="00A5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40761F">
      <w:rPr>
        <w:rStyle w:val="Pogrubienie"/>
        <w:rFonts w:ascii="Cambria" w:hAnsi="Cambria"/>
        <w:sz w:val="20"/>
        <w:szCs w:val="20"/>
      </w:rPr>
      <w:t>1</w:t>
    </w:r>
    <w:r w:rsidR="00FE4347">
      <w:rPr>
        <w:rStyle w:val="Pogrubienie"/>
        <w:rFonts w:ascii="Cambria" w:hAnsi="Cambria"/>
        <w:sz w:val="20"/>
        <w:szCs w:val="20"/>
      </w:rPr>
      <w:t>7</w:t>
    </w:r>
    <w:r>
      <w:rPr>
        <w:rStyle w:val="Pogrubienie"/>
        <w:rFonts w:ascii="Cambria" w:hAnsi="Cambria"/>
        <w:sz w:val="20"/>
        <w:szCs w:val="20"/>
      </w:rPr>
      <w:t>.201</w:t>
    </w:r>
    <w:r w:rsidR="00FE4347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 w:numId="46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6</cp:revision>
  <cp:lastPrinted>2016-10-07T06:49:00Z</cp:lastPrinted>
  <dcterms:created xsi:type="dcterms:W3CDTF">2017-12-20T08:11:00Z</dcterms:created>
  <dcterms:modified xsi:type="dcterms:W3CDTF">2019-12-11T08:30:00Z</dcterms:modified>
</cp:coreProperties>
</file>