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C95D88">
        <w:rPr>
          <w:rFonts w:ascii="Cambria" w:hAnsi="Cambria" w:cs="Arial"/>
          <w:sz w:val="20"/>
          <w:szCs w:val="20"/>
        </w:rPr>
        <w:t>9</w:t>
      </w:r>
      <w:r w:rsidR="007462B8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C7396D" w:rsidRDefault="00C7396D" w:rsidP="00C7396D">
      <w:pPr>
        <w:numPr>
          <w:ilvl w:val="0"/>
          <w:numId w:val="47"/>
        </w:num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Przebudowa drogi powiatowej nr 0741T Dębiany – Samborzec w miejscowości Dębiany.</w:t>
      </w:r>
    </w:p>
    <w:p w:rsidR="00C7396D" w:rsidRPr="009E0AF8" w:rsidRDefault="00C7396D" w:rsidP="00C7396D">
      <w:pPr>
        <w:numPr>
          <w:ilvl w:val="0"/>
          <w:numId w:val="47"/>
        </w:num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Przebudowa drogi powiatowej nr 0782T Klimontów – Obrazów w miejscowości Dębiany.</w:t>
      </w:r>
    </w:p>
    <w:p w:rsidR="00EA22A3" w:rsidRDefault="00EA22A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D80BA5" w:rsidRPr="00FA40F8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FA40F8">
        <w:rPr>
          <w:rFonts w:ascii="Cambria" w:hAnsi="Cambria" w:cs="Tahoma"/>
          <w:b/>
          <w:sz w:val="20"/>
          <w:szCs w:val="20"/>
        </w:rPr>
        <w:t>…..................................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....................</w:t>
      </w:r>
      <w:r w:rsidRPr="00FA40F8">
        <w:rPr>
          <w:rFonts w:ascii="Cambria" w:hAnsi="Cambria" w:cs="Tahoma"/>
          <w:b/>
          <w:sz w:val="20"/>
          <w:szCs w:val="20"/>
        </w:rPr>
        <w:t xml:space="preserve"> złotych</w:t>
      </w:r>
      <w:r w:rsidRPr="00FA40F8">
        <w:rPr>
          <w:rFonts w:ascii="Cambria" w:hAnsi="Cambria" w:cs="Tahoma"/>
          <w:sz w:val="20"/>
          <w:szCs w:val="20"/>
        </w:rPr>
        <w:t xml:space="preserve"> </w:t>
      </w:r>
    </w:p>
    <w:p w:rsidR="00016153" w:rsidRPr="00FA40F8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 w:rsidR="00FA40F8">
        <w:rPr>
          <w:rFonts w:ascii="Cambria" w:hAnsi="Cambria" w:cs="Tahoma"/>
          <w:sz w:val="20"/>
          <w:szCs w:val="20"/>
        </w:rPr>
        <w:t>…………………………………………………</w:t>
      </w:r>
      <w:r w:rsidR="00D80BA5" w:rsidRPr="00FA40F8">
        <w:rPr>
          <w:rFonts w:ascii="Cambria" w:hAnsi="Cambria" w:cs="Tahoma"/>
          <w:sz w:val="20"/>
          <w:szCs w:val="20"/>
        </w:rPr>
        <w:t>.</w:t>
      </w:r>
      <w:r w:rsidRPr="00FA40F8">
        <w:rPr>
          <w:rFonts w:ascii="Cambria" w:hAnsi="Cambria" w:cs="Tahoma"/>
          <w:sz w:val="20"/>
          <w:szCs w:val="20"/>
        </w:rPr>
        <w:t>)</w:t>
      </w:r>
    </w:p>
    <w:p w:rsidR="00016153" w:rsidRDefault="00016153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016153" w:rsidRPr="00FA40F8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Termin wykonania zamówienia</w:t>
      </w:r>
      <w:r w:rsidR="001A37EA">
        <w:rPr>
          <w:rFonts w:ascii="Cambria" w:hAnsi="Cambria" w:cs="Tahoma"/>
          <w:snapToGrid w:val="0"/>
          <w:sz w:val="20"/>
          <w:szCs w:val="20"/>
        </w:rPr>
        <w:t xml:space="preserve">: </w:t>
      </w:r>
      <w:r w:rsidR="00C7396D">
        <w:rPr>
          <w:rFonts w:ascii="Cambria" w:hAnsi="Cambria" w:cs="Tahoma"/>
          <w:b/>
          <w:snapToGrid w:val="0"/>
          <w:sz w:val="20"/>
          <w:szCs w:val="20"/>
        </w:rPr>
        <w:t>31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>.</w:t>
      </w:r>
      <w:r w:rsidR="00C7396D">
        <w:rPr>
          <w:rFonts w:ascii="Cambria" w:hAnsi="Cambria" w:cs="Tahoma"/>
          <w:b/>
          <w:snapToGrid w:val="0"/>
          <w:sz w:val="20"/>
          <w:szCs w:val="20"/>
        </w:rPr>
        <w:t>10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>.201</w:t>
      </w:r>
      <w:r w:rsidR="00C95D88">
        <w:rPr>
          <w:rFonts w:ascii="Cambria" w:hAnsi="Cambria" w:cs="Tahoma"/>
          <w:b/>
          <w:snapToGrid w:val="0"/>
          <w:sz w:val="20"/>
          <w:szCs w:val="20"/>
        </w:rPr>
        <w:t>9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 xml:space="preserve"> r.</w:t>
      </w:r>
      <w:r w:rsidRPr="00FA40F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016153" w:rsidRDefault="00016153" w:rsidP="00EA22A3">
      <w:pPr>
        <w:tabs>
          <w:tab w:val="left" w:pos="426"/>
        </w:tabs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Okres rękojmi</w:t>
      </w:r>
      <w:r w:rsidR="00EA22A3">
        <w:rPr>
          <w:rFonts w:ascii="Cambria" w:hAnsi="Cambria" w:cs="Tahoma"/>
          <w:snapToGrid w:val="0"/>
          <w:sz w:val="20"/>
          <w:szCs w:val="20"/>
        </w:rPr>
        <w:t xml:space="preserve"> </w:t>
      </w:r>
      <w:r w:rsidRPr="00FA40F8">
        <w:rPr>
          <w:rFonts w:ascii="Cambria" w:hAnsi="Cambria" w:cs="Tahoma"/>
          <w:snapToGrid w:val="0"/>
          <w:sz w:val="20"/>
          <w:szCs w:val="20"/>
        </w:rPr>
        <w:t xml:space="preserve">- </w:t>
      </w:r>
      <w:r w:rsidR="001A37EA">
        <w:rPr>
          <w:rFonts w:ascii="Cambria" w:hAnsi="Cambria" w:cs="Tahoma"/>
          <w:b/>
          <w:bCs/>
          <w:sz w:val="20"/>
          <w:szCs w:val="20"/>
        </w:rPr>
        <w:t>36</w:t>
      </w:r>
      <w:r w:rsidRPr="00FA40F8">
        <w:rPr>
          <w:rFonts w:ascii="Cambria" w:hAnsi="Cambria" w:cs="Tahoma"/>
          <w:b/>
          <w:bCs/>
          <w:sz w:val="20"/>
          <w:szCs w:val="20"/>
        </w:rPr>
        <w:t xml:space="preserve"> miesięcy </w:t>
      </w:r>
      <w:r w:rsidRPr="00FA40F8">
        <w:rPr>
          <w:rFonts w:ascii="Cambria" w:hAnsi="Cambria" w:cs="Tahoma"/>
          <w:sz w:val="20"/>
          <w:szCs w:val="20"/>
        </w:rPr>
        <w:t xml:space="preserve">od </w:t>
      </w:r>
      <w:r w:rsidR="001A37EA">
        <w:rPr>
          <w:rFonts w:ascii="Cambria" w:hAnsi="Cambria" w:cs="Tahoma"/>
          <w:sz w:val="20"/>
          <w:szCs w:val="20"/>
        </w:rPr>
        <w:t>daty odbioru końcowego robót</w:t>
      </w:r>
      <w:r w:rsidRPr="00FA40F8">
        <w:rPr>
          <w:rFonts w:ascii="Cambria" w:hAnsi="Cambria" w:cs="Tahoma"/>
          <w:snapToGrid w:val="0"/>
          <w:sz w:val="20"/>
          <w:szCs w:val="20"/>
        </w:rPr>
        <w:t>.</w:t>
      </w:r>
    </w:p>
    <w:p w:rsidR="00016153" w:rsidRPr="00FA40F8" w:rsidRDefault="00275D6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>Termin</w:t>
      </w:r>
      <w:r w:rsidR="00016153" w:rsidRPr="00FA40F8">
        <w:rPr>
          <w:rFonts w:ascii="Cambria" w:hAnsi="Cambria" w:cs="Tahoma"/>
          <w:snapToGrid w:val="0"/>
          <w:sz w:val="20"/>
          <w:szCs w:val="20"/>
        </w:rPr>
        <w:t xml:space="preserve"> płatności</w:t>
      </w:r>
      <w:r>
        <w:rPr>
          <w:rFonts w:ascii="Cambria" w:hAnsi="Cambria" w:cs="Tahoma"/>
          <w:sz w:val="20"/>
          <w:szCs w:val="20"/>
        </w:rPr>
        <w:t>: 30 dni od daty złożenia faktury VAT potwierdzonej protokołem odbioru końcowego robót</w:t>
      </w:r>
      <w:r w:rsidR="00016153" w:rsidRPr="00FA40F8">
        <w:rPr>
          <w:rFonts w:ascii="Cambria" w:hAnsi="Cambria" w:cs="Tahoma"/>
          <w:sz w:val="20"/>
          <w:szCs w:val="20"/>
        </w:rPr>
        <w:t>.</w:t>
      </w:r>
      <w:bookmarkStart w:id="0" w:name="_GoBack"/>
      <w:bookmarkEnd w:id="0"/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F31701" w:rsidRPr="00275D61" w:rsidRDefault="00016153" w:rsidP="00C244AD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75D61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sectPr w:rsidR="00F31701" w:rsidRPr="00275D6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0C" w:rsidRDefault="00F6360C">
      <w:r>
        <w:separator/>
      </w:r>
    </w:p>
  </w:endnote>
  <w:endnote w:type="continuationSeparator" w:id="0">
    <w:p w:rsidR="00F6360C" w:rsidRDefault="00F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0C" w:rsidRDefault="00F6360C">
      <w:r>
        <w:separator/>
      </w:r>
    </w:p>
  </w:footnote>
  <w:footnote w:type="continuationSeparator" w:id="0">
    <w:p w:rsidR="00F6360C" w:rsidRDefault="00F6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C7396D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.201</w:t>
    </w:r>
    <w:r w:rsidR="00C95D88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.ZC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3000D62"/>
    <w:multiLevelType w:val="hybridMultilevel"/>
    <w:tmpl w:val="039C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1472FFD"/>
    <w:multiLevelType w:val="hybridMultilevel"/>
    <w:tmpl w:val="8E9C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25"/>
  </w:num>
  <w:num w:numId="5">
    <w:abstractNumId w:val="19"/>
  </w:num>
  <w:num w:numId="6">
    <w:abstractNumId w:val="31"/>
  </w:num>
  <w:num w:numId="7">
    <w:abstractNumId w:val="36"/>
  </w:num>
  <w:num w:numId="8">
    <w:abstractNumId w:val="23"/>
  </w:num>
  <w:num w:numId="9">
    <w:abstractNumId w:val="49"/>
  </w:num>
  <w:num w:numId="10">
    <w:abstractNumId w:val="54"/>
  </w:num>
  <w:num w:numId="11">
    <w:abstractNumId w:val="20"/>
  </w:num>
  <w:num w:numId="12">
    <w:abstractNumId w:val="52"/>
  </w:num>
  <w:num w:numId="13">
    <w:abstractNumId w:val="53"/>
  </w:num>
  <w:num w:numId="14">
    <w:abstractNumId w:val="12"/>
  </w:num>
  <w:num w:numId="15">
    <w:abstractNumId w:val="26"/>
  </w:num>
  <w:num w:numId="16">
    <w:abstractNumId w:val="30"/>
  </w:num>
  <w:num w:numId="17">
    <w:abstractNumId w:val="48"/>
  </w:num>
  <w:num w:numId="18">
    <w:abstractNumId w:val="22"/>
  </w:num>
  <w:num w:numId="19">
    <w:abstractNumId w:val="14"/>
  </w:num>
  <w:num w:numId="20">
    <w:abstractNumId w:val="17"/>
  </w:num>
  <w:num w:numId="21">
    <w:abstractNumId w:val="41"/>
  </w:num>
  <w:num w:numId="22">
    <w:abstractNumId w:val="18"/>
  </w:num>
  <w:num w:numId="23">
    <w:abstractNumId w:val="47"/>
  </w:num>
  <w:num w:numId="24">
    <w:abstractNumId w:val="44"/>
  </w:num>
  <w:num w:numId="25">
    <w:abstractNumId w:val="21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9"/>
  </w:num>
  <w:num w:numId="32">
    <w:abstractNumId w:val="10"/>
  </w:num>
  <w:num w:numId="33">
    <w:abstractNumId w:val="27"/>
  </w:num>
  <w:num w:numId="34">
    <w:abstractNumId w:val="42"/>
  </w:num>
  <w:num w:numId="35">
    <w:abstractNumId w:val="16"/>
  </w:num>
  <w:num w:numId="36">
    <w:abstractNumId w:val="51"/>
  </w:num>
  <w:num w:numId="37">
    <w:abstractNumId w:val="15"/>
  </w:num>
  <w:num w:numId="38">
    <w:abstractNumId w:val="9"/>
  </w:num>
  <w:num w:numId="39">
    <w:abstractNumId w:val="24"/>
  </w:num>
  <w:num w:numId="40">
    <w:abstractNumId w:val="37"/>
  </w:num>
  <w:num w:numId="41">
    <w:abstractNumId w:val="32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1"/>
  </w:num>
  <w:num w:numId="45">
    <w:abstractNumId w:val="46"/>
  </w:num>
  <w:num w:numId="46">
    <w:abstractNumId w:val="43"/>
  </w:num>
  <w:num w:numId="47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7BB6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3270"/>
    <w:rsid w:val="0026568F"/>
    <w:rsid w:val="0026697F"/>
    <w:rsid w:val="0026706B"/>
    <w:rsid w:val="002678AB"/>
    <w:rsid w:val="00271D38"/>
    <w:rsid w:val="00272E2B"/>
    <w:rsid w:val="00275D61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05E7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21B2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62B8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8F31DE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4F5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3BD4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4D6C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42F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96D"/>
    <w:rsid w:val="00C74421"/>
    <w:rsid w:val="00C757B1"/>
    <w:rsid w:val="00C7601A"/>
    <w:rsid w:val="00C810D6"/>
    <w:rsid w:val="00C82F0B"/>
    <w:rsid w:val="00C9266C"/>
    <w:rsid w:val="00C95D88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838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360C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DELL</cp:lastModifiedBy>
  <cp:revision>13</cp:revision>
  <cp:lastPrinted>2019-08-01T10:57:00Z</cp:lastPrinted>
  <dcterms:created xsi:type="dcterms:W3CDTF">2016-10-07T09:24:00Z</dcterms:created>
  <dcterms:modified xsi:type="dcterms:W3CDTF">2019-09-23T11:28:00Z</dcterms:modified>
</cp:coreProperties>
</file>